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3350" w:rsidRDefault="003F7E59">
      <w:pPr>
        <w:pStyle w:val="a7"/>
        <w:rPr>
          <w:rFonts w:ascii="Cambria" w:hAnsi="Cambria"/>
          <w:sz w:val="72"/>
          <w:szCs w:val="72"/>
        </w:rPr>
      </w:pPr>
      <w:bookmarkStart w:id="0" w:name="_GoBack"/>
      <w:bookmarkEnd w:id="0"/>
      <w:r w:rsidRPr="003F7E59">
        <w:pict>
          <v:rect id="矩形 34" o:spid="_x0000_s1026" style="position:absolute;margin-left:0;margin-top:0;width:624.3pt;height:63.8pt;z-index:1;mso-width-percent:1050;mso-height-percent:900;mso-position-horizontal:center;mso-position-horizontal-relative:page;mso-position-vertical:bottom;mso-position-vertical-relative:page;mso-width-percent:1050;mso-height-percent:900;mso-height-relative:top-margin-area" o:gfxdata="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MofPPUAAAABgEAAA8AAAAAAAAAAQAgAAAA&#10;IgAAAGRycy9kb3ducmV2LnhtbFBLAQIUABQAAAAIAIdO4kAwRxdfDwIAAC0EAAAOAAAAAAAAAAEA&#10;IAAAACMBAABkcnMvZTJvRG9jLnhtbFBLBQYAAAAABgAGAFkBAACkBQAAAAA=&#10;" o:allowincell="f" fillcolor="#4bacc6" strokecolor="#31849b">
            <w10:wrap anchorx="page" anchory="page"/>
          </v:rect>
        </w:pict>
      </w:r>
      <w:r w:rsidRPr="003F7E59">
        <w:pict>
          <v:rect id="矩形 37" o:spid="_x0000_s1029" style="position:absolute;margin-left:41.4pt;margin-top:-20.65pt;width:7.15pt;height:883.2pt;z-index:4;mso-height-percent:1050;mso-position-horizontal-relative:page;mso-position-vertical-relative:page;mso-height-percent:1050" o:gfxdata="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vaai/2QAAAAoBAAAPAAAAAAAAAAEAIAAA&#10;ACIAAABkcnMvZG93bnJldi54bWxQSwECFAAUAAAACACHTuJAGNqPrQsCAAAtBAAADgAAAAAAAAAB&#10;ACAAAAAoAQAAZHJzL2Uyb0RvYy54bWxQSwUGAAAAAAYABgBZAQAApQUAAAAA&#10;" o:allowincell="f" strokecolor="#31849b">
            <w10:wrap anchorx="page" anchory="page"/>
          </v:rect>
        </w:pict>
      </w:r>
      <w:r w:rsidRPr="003F7E59">
        <w:pict>
          <v:rect id="矩形 36" o:spid="_x0000_s1028" style="position:absolute;margin-left:546.7pt;margin-top:-20.65pt;width:7.15pt;height:883.2pt;z-index:3;mso-height-percent:1050;mso-position-horizontal-relative:page;mso-position-vertical-relative:page;mso-height-percent:1050" o:gfxdata="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Tcd9vbAAAADgEAAA8AAAAAAAAAAQAg&#10;AAAAIgAAAGRycy9kb3ducmV2LnhtbFBLAQIUABQAAAAIAIdO4kAjjCXYCwIAAC0EAAAOAAAAAAAA&#10;AAEAIAAAACoBAABkcnMvZTJvRG9jLnhtbFBLBQYAAAAABgAGAFkBAACnBQAAAAA=&#10;" o:allowincell="f" strokecolor="#31849b">
            <w10:wrap anchorx="page" anchory="page"/>
          </v:rect>
        </w:pict>
      </w:r>
      <w:r w:rsidRPr="003F7E59">
        <w:pict>
          <v:rect id="矩形 35" o:spid="_x0000_s1027" style="position:absolute;margin-left:-14.5pt;margin-top:.4pt;width:624.3pt;height:63.8pt;z-index:2;mso-width-percent:1050;mso-height-percent:900;mso-position-horizontal-relative:page;mso-position-vertical-relative:page;mso-width-percent:1050;mso-height-percent:900;mso-height-relative:top-margin-area" o:gfxdata="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Dv5g9YAAAAJAQAADwAAAAAAAAABACAA&#10;AAAiAAAAZHJzL2Rvd25yZXYueG1sUEsBAhQAFAAAAAgAh07iQE/AJOMPAgAALQQAAA4AAAAAAAAA&#10;AQAgAAAAJQEAAGRycy9lMm9Eb2MueG1sUEsFBgAAAAAGAAYAWQEAAKYFAAAAAA==&#10;" o:allowincell="f" fillcolor="#4bacc6" strokecolor="#31849b">
            <w10:wrap anchorx="page" anchory="page"/>
          </v:rect>
        </w:pict>
      </w:r>
    </w:p>
    <w:p w:rsidR="008A3350" w:rsidRDefault="008A3350">
      <w:pPr>
        <w:pStyle w:val="a7"/>
        <w:jc w:val="center"/>
        <w:rPr>
          <w:rFonts w:ascii="Cambria" w:hAnsi="Cambria"/>
          <w:b/>
          <w:sz w:val="72"/>
          <w:szCs w:val="72"/>
        </w:rPr>
      </w:pPr>
    </w:p>
    <w:p w:rsidR="008A3350" w:rsidRDefault="008A3350">
      <w:pPr>
        <w:pStyle w:val="a7"/>
        <w:jc w:val="center"/>
        <w:rPr>
          <w:rFonts w:ascii="Cambria" w:hAnsi="Cambria"/>
          <w:b/>
          <w:sz w:val="72"/>
          <w:szCs w:val="72"/>
        </w:rPr>
      </w:pPr>
    </w:p>
    <w:p w:rsidR="008A3350" w:rsidRPr="00087257" w:rsidRDefault="00A45A00">
      <w:pPr>
        <w:pStyle w:val="a7"/>
        <w:jc w:val="center"/>
        <w:rPr>
          <w:rFonts w:ascii="黑体" w:eastAsia="黑体" w:hAnsi="黑体"/>
          <w:b/>
          <w:sz w:val="72"/>
          <w:szCs w:val="72"/>
        </w:rPr>
      </w:pPr>
      <w:r w:rsidRPr="00087257">
        <w:rPr>
          <w:rFonts w:ascii="黑体" w:eastAsia="黑体" w:hAnsi="黑体"/>
          <w:b/>
          <w:sz w:val="72"/>
          <w:szCs w:val="72"/>
        </w:rPr>
        <w:t>企</w:t>
      </w:r>
      <w:r w:rsidR="00087257" w:rsidRPr="00087257">
        <w:rPr>
          <w:rFonts w:ascii="黑体" w:eastAsia="黑体" w:hAnsi="黑体" w:hint="eastAsia"/>
          <w:b/>
          <w:sz w:val="72"/>
          <w:szCs w:val="72"/>
        </w:rPr>
        <w:t xml:space="preserve"> </w:t>
      </w:r>
      <w:r w:rsidRPr="00087257">
        <w:rPr>
          <w:rFonts w:ascii="黑体" w:eastAsia="黑体" w:hAnsi="黑体"/>
          <w:b/>
          <w:sz w:val="72"/>
          <w:szCs w:val="72"/>
        </w:rPr>
        <w:t>业</w:t>
      </w:r>
      <w:r w:rsidRPr="00087257">
        <w:rPr>
          <w:rFonts w:ascii="黑体" w:eastAsia="黑体" w:hAnsi="黑体" w:hint="eastAsia"/>
          <w:b/>
          <w:sz w:val="72"/>
          <w:szCs w:val="72"/>
        </w:rPr>
        <w:t xml:space="preserve"> 网 站 建 设</w:t>
      </w:r>
    </w:p>
    <w:p w:rsidR="008A3350" w:rsidRPr="00087257" w:rsidRDefault="008A3350">
      <w:pPr>
        <w:pStyle w:val="a7"/>
        <w:jc w:val="center"/>
        <w:rPr>
          <w:rFonts w:ascii="黑体" w:eastAsia="黑体" w:hAnsi="黑体"/>
          <w:b/>
          <w:sz w:val="72"/>
          <w:szCs w:val="72"/>
        </w:rPr>
      </w:pPr>
    </w:p>
    <w:p w:rsidR="008A3350" w:rsidRPr="00087257" w:rsidRDefault="00A45A00">
      <w:pPr>
        <w:pStyle w:val="a7"/>
        <w:jc w:val="center"/>
        <w:rPr>
          <w:rFonts w:ascii="黑体" w:eastAsia="黑体" w:hAnsi="黑体"/>
          <w:sz w:val="72"/>
          <w:szCs w:val="72"/>
        </w:rPr>
      </w:pPr>
      <w:r w:rsidRPr="00087257">
        <w:rPr>
          <w:rFonts w:ascii="黑体" w:eastAsia="黑体" w:hAnsi="黑体" w:hint="eastAsia"/>
          <w:b/>
          <w:sz w:val="72"/>
          <w:szCs w:val="72"/>
        </w:rPr>
        <w:t>合 同 书</w:t>
      </w:r>
    </w:p>
    <w:p w:rsidR="008A3350" w:rsidRDefault="008A3350">
      <w:pPr>
        <w:pStyle w:val="a7"/>
        <w:rPr>
          <w:rFonts w:ascii="Cambria" w:hAnsi="Cambria"/>
          <w:sz w:val="36"/>
          <w:szCs w:val="36"/>
        </w:rPr>
      </w:pPr>
    </w:p>
    <w:p w:rsidR="008A3350" w:rsidRDefault="008A3350">
      <w:pPr>
        <w:pStyle w:val="a7"/>
        <w:rPr>
          <w:rFonts w:ascii="Cambria" w:hAnsi="Cambria"/>
          <w:sz w:val="36"/>
          <w:szCs w:val="36"/>
        </w:rPr>
      </w:pPr>
    </w:p>
    <w:p w:rsidR="008A3350" w:rsidRDefault="008A3350">
      <w:pPr>
        <w:pStyle w:val="a7"/>
        <w:rPr>
          <w:rFonts w:ascii="Cambria" w:hAnsi="Cambria"/>
          <w:sz w:val="36"/>
          <w:szCs w:val="36"/>
        </w:rPr>
      </w:pPr>
    </w:p>
    <w:p w:rsidR="008A3350" w:rsidRDefault="008A3350">
      <w:pPr>
        <w:pStyle w:val="a7"/>
      </w:pPr>
    </w:p>
    <w:p w:rsidR="008A3350" w:rsidRDefault="008A3350">
      <w:pPr>
        <w:pStyle w:val="a7"/>
      </w:pPr>
    </w:p>
    <w:p w:rsidR="008A3350" w:rsidRDefault="008A3350">
      <w:pPr>
        <w:pStyle w:val="a7"/>
      </w:pPr>
    </w:p>
    <w:p w:rsidR="008A3350" w:rsidRDefault="008A3350"/>
    <w:p w:rsidR="008A3350" w:rsidRDefault="00A45A00">
      <w:pPr>
        <w:spacing w:line="600" w:lineRule="exact"/>
        <w:jc w:val="center"/>
        <w:rPr>
          <w:rFonts w:ascii="微软雅黑" w:eastAsia="微软雅黑" w:hAnsi="微软雅黑"/>
          <w:b/>
          <w:sz w:val="24"/>
        </w:rPr>
      </w:pPr>
      <w:r>
        <w:rPr>
          <w:rFonts w:ascii="微软雅黑" w:eastAsia="微软雅黑" w:hAnsi="微软雅黑" w:hint="eastAsia"/>
          <w:b/>
          <w:sz w:val="36"/>
          <w:szCs w:val="36"/>
        </w:rPr>
        <w:t>2021年</w:t>
      </w:r>
      <w:r w:rsidR="00AE26F0">
        <w:rPr>
          <w:rFonts w:ascii="微软雅黑" w:eastAsia="微软雅黑" w:hAnsi="微软雅黑" w:hint="eastAsia"/>
          <w:b/>
          <w:sz w:val="36"/>
          <w:szCs w:val="36"/>
        </w:rPr>
        <w:t xml:space="preserve">   </w:t>
      </w:r>
      <w:r>
        <w:rPr>
          <w:rFonts w:ascii="微软雅黑" w:eastAsia="微软雅黑" w:hAnsi="微软雅黑" w:hint="eastAsia"/>
          <w:b/>
          <w:sz w:val="36"/>
          <w:szCs w:val="36"/>
        </w:rPr>
        <w:t>月</w:t>
      </w:r>
      <w:r w:rsidR="00AE26F0">
        <w:rPr>
          <w:rFonts w:ascii="微软雅黑" w:eastAsia="微软雅黑" w:hAnsi="微软雅黑" w:hint="eastAsia"/>
          <w:b/>
          <w:sz w:val="36"/>
          <w:szCs w:val="36"/>
        </w:rPr>
        <w:t xml:space="preserve">   </w:t>
      </w:r>
      <w:r>
        <w:rPr>
          <w:rFonts w:ascii="微软雅黑" w:eastAsia="微软雅黑" w:hAnsi="微软雅黑" w:hint="eastAsia"/>
          <w:b/>
          <w:sz w:val="36"/>
          <w:szCs w:val="36"/>
        </w:rPr>
        <w:t>日</w:t>
      </w:r>
    </w:p>
    <w:p w:rsidR="008A3350" w:rsidRDefault="008A3350">
      <w:pPr>
        <w:rPr>
          <w:rFonts w:ascii="微软雅黑" w:eastAsia="微软雅黑" w:hAnsi="微软雅黑"/>
          <w:sz w:val="24"/>
        </w:rPr>
      </w:pPr>
    </w:p>
    <w:p w:rsidR="008A3350" w:rsidRDefault="008A3350">
      <w:pPr>
        <w:rPr>
          <w:rFonts w:ascii="微软雅黑" w:eastAsia="微软雅黑" w:hAnsi="微软雅黑"/>
          <w:sz w:val="24"/>
        </w:rPr>
      </w:pPr>
    </w:p>
    <w:p w:rsidR="008A3350" w:rsidRDefault="008A3350">
      <w:pPr>
        <w:rPr>
          <w:rFonts w:ascii="微软雅黑" w:eastAsia="微软雅黑" w:hAnsi="微软雅黑"/>
          <w:sz w:val="24"/>
        </w:rPr>
      </w:pPr>
    </w:p>
    <w:p w:rsidR="008A3350" w:rsidRDefault="008A3350">
      <w:pPr>
        <w:rPr>
          <w:rFonts w:ascii="微软雅黑" w:eastAsia="微软雅黑" w:hAnsi="微软雅黑"/>
          <w:sz w:val="24"/>
        </w:rPr>
      </w:pPr>
    </w:p>
    <w:p w:rsidR="008A3350" w:rsidRDefault="008A3350">
      <w:pPr>
        <w:rPr>
          <w:rFonts w:ascii="微软雅黑" w:eastAsia="微软雅黑" w:hAnsi="微软雅黑"/>
          <w:sz w:val="24"/>
        </w:rPr>
      </w:pPr>
    </w:p>
    <w:p w:rsidR="008A3350" w:rsidRDefault="00A45A00">
      <w:pPr>
        <w:tabs>
          <w:tab w:val="left" w:pos="4660"/>
        </w:tabs>
        <w:rPr>
          <w:rFonts w:ascii="微软雅黑" w:eastAsia="微软雅黑" w:hAnsi="微软雅黑"/>
          <w:sz w:val="24"/>
        </w:rPr>
      </w:pPr>
      <w:r>
        <w:rPr>
          <w:rFonts w:ascii="微软雅黑" w:eastAsia="微软雅黑" w:hAnsi="微软雅黑"/>
          <w:sz w:val="24"/>
        </w:rPr>
        <w:tab/>
      </w:r>
    </w:p>
    <w:p w:rsidR="008A3350" w:rsidRDefault="008A3350">
      <w:pPr>
        <w:rPr>
          <w:rFonts w:ascii="微软雅黑" w:eastAsia="微软雅黑" w:hAnsi="微软雅黑"/>
          <w:sz w:val="24"/>
        </w:rPr>
      </w:pPr>
    </w:p>
    <w:p w:rsidR="008A3350" w:rsidRDefault="008A3350">
      <w:pPr>
        <w:spacing w:line="600" w:lineRule="exact"/>
        <w:jc w:val="center"/>
        <w:rPr>
          <w:rFonts w:ascii="微软雅黑" w:eastAsia="微软雅黑" w:hAnsi="微软雅黑"/>
          <w:b/>
          <w:sz w:val="32"/>
          <w:szCs w:val="32"/>
        </w:rPr>
        <w:sectPr w:rsidR="008A3350">
          <w:headerReference w:type="default" r:id="rId8"/>
          <w:footerReference w:type="default" r:id="rId9"/>
          <w:footerReference w:type="first" r:id="rId10"/>
          <w:pgSz w:w="11906" w:h="16838"/>
          <w:pgMar w:top="1440" w:right="1800" w:bottom="1440" w:left="1800" w:header="851" w:footer="992" w:gutter="0"/>
          <w:cols w:space="720"/>
          <w:titlePg/>
          <w:docGrid w:type="lines" w:linePitch="312"/>
        </w:sectPr>
      </w:pPr>
    </w:p>
    <w:p w:rsidR="008A3350" w:rsidRDefault="00A45A00">
      <w:pPr>
        <w:spacing w:line="600" w:lineRule="exact"/>
        <w:jc w:val="center"/>
        <w:rPr>
          <w:rFonts w:ascii="微软雅黑" w:eastAsia="微软雅黑" w:hAnsi="微软雅黑"/>
          <w:b/>
          <w:sz w:val="32"/>
          <w:szCs w:val="32"/>
        </w:rPr>
      </w:pPr>
      <w:r>
        <w:rPr>
          <w:rFonts w:ascii="微软雅黑" w:eastAsia="微软雅黑" w:hAnsi="微软雅黑" w:hint="eastAsia"/>
          <w:b/>
          <w:sz w:val="32"/>
          <w:szCs w:val="32"/>
        </w:rPr>
        <w:lastRenderedPageBreak/>
        <w:t>企 业 网 站 建 设 合 同 书</w:t>
      </w:r>
    </w:p>
    <w:p w:rsidR="008A3350" w:rsidRDefault="008A3350">
      <w:pPr>
        <w:spacing w:line="600" w:lineRule="exact"/>
        <w:rPr>
          <w:rFonts w:ascii="微软雅黑" w:eastAsia="微软雅黑" w:hAnsi="微软雅黑"/>
          <w:sz w:val="24"/>
        </w:rPr>
      </w:pPr>
    </w:p>
    <w:p w:rsidR="008A3350" w:rsidRPr="00087257" w:rsidRDefault="00A45A00">
      <w:pPr>
        <w:spacing w:line="600" w:lineRule="exact"/>
        <w:rPr>
          <w:rFonts w:ascii="微软雅黑" w:eastAsia="微软雅黑" w:hAnsi="微软雅黑"/>
          <w:sz w:val="24"/>
          <w:u w:val="single"/>
        </w:rPr>
      </w:pPr>
      <w:r>
        <w:rPr>
          <w:rFonts w:ascii="微软雅黑" w:eastAsia="微软雅黑" w:hAnsi="微软雅黑" w:hint="eastAsia"/>
          <w:sz w:val="24"/>
        </w:rPr>
        <w:t>甲方：</w:t>
      </w:r>
      <w:r w:rsidR="00087257">
        <w:rPr>
          <w:rFonts w:ascii="微软雅黑" w:eastAsia="微软雅黑" w:hAnsi="微软雅黑" w:hint="eastAsia"/>
          <w:sz w:val="24"/>
          <w:u w:val="single"/>
        </w:rPr>
        <w:t xml:space="preserve">                                   </w:t>
      </w:r>
    </w:p>
    <w:p w:rsidR="008A3350" w:rsidRDefault="00A45A00">
      <w:pPr>
        <w:spacing w:line="600" w:lineRule="exact"/>
        <w:rPr>
          <w:rFonts w:ascii="微软雅黑" w:eastAsia="微软雅黑" w:hAnsi="微软雅黑"/>
          <w:sz w:val="24"/>
          <w:u w:val="single"/>
        </w:rPr>
      </w:pPr>
      <w:r>
        <w:rPr>
          <w:rFonts w:ascii="微软雅黑" w:eastAsia="微软雅黑" w:hAnsi="微软雅黑" w:hint="eastAsia"/>
          <w:sz w:val="24"/>
        </w:rPr>
        <w:t>乙方：</w:t>
      </w:r>
      <w:r>
        <w:rPr>
          <w:rFonts w:ascii="微软雅黑" w:eastAsia="微软雅黑" w:hAnsi="微软雅黑" w:hint="eastAsia"/>
          <w:sz w:val="24"/>
          <w:u w:val="single"/>
        </w:rPr>
        <w:t xml:space="preserve">  句容九扬网络科技有限公司         </w:t>
      </w:r>
    </w:p>
    <w:p w:rsidR="008A3350" w:rsidRDefault="00A45A00">
      <w:pPr>
        <w:spacing w:line="600" w:lineRule="exact"/>
        <w:ind w:firstLineChars="200" w:firstLine="480"/>
        <w:rPr>
          <w:rFonts w:ascii="微软雅黑" w:eastAsia="微软雅黑" w:hAnsi="微软雅黑"/>
          <w:sz w:val="24"/>
        </w:rPr>
      </w:pPr>
      <w:r>
        <w:rPr>
          <w:rFonts w:ascii="微软雅黑" w:eastAsia="微软雅黑" w:hAnsi="微软雅黑" w:hint="eastAsia"/>
          <w:sz w:val="24"/>
        </w:rPr>
        <w:t>鉴于甲、乙双方经友好协商一致，就甲方委托乙方进行网站建设事宜达成以下协议。双方申明，双方都已理解并认可本合同的所有内容，同意承担各自应承担的权利和义务，忠实地履行本合同。</w:t>
      </w:r>
    </w:p>
    <w:p w:rsidR="008A3350" w:rsidRDefault="00A45A00">
      <w:pPr>
        <w:numPr>
          <w:ilvl w:val="0"/>
          <w:numId w:val="1"/>
        </w:numPr>
        <w:spacing w:line="600" w:lineRule="exact"/>
        <w:rPr>
          <w:rFonts w:ascii="微软雅黑" w:eastAsia="微软雅黑" w:hAnsi="微软雅黑"/>
          <w:sz w:val="24"/>
        </w:rPr>
      </w:pPr>
      <w:r>
        <w:rPr>
          <w:rFonts w:ascii="微软雅黑" w:eastAsia="微软雅黑" w:hAnsi="微软雅黑" w:hint="eastAsia"/>
          <w:sz w:val="24"/>
        </w:rPr>
        <w:t>甲方委托乙方为甲方网站进行有关的策划、设计和制作。本合同网站建设项目的内容、工作进度与安排、数量、价款、交付和验收方式等由附件载明。</w:t>
      </w:r>
    </w:p>
    <w:p w:rsidR="008A3350" w:rsidRDefault="00A45A00">
      <w:pPr>
        <w:numPr>
          <w:ilvl w:val="0"/>
          <w:numId w:val="1"/>
        </w:numPr>
        <w:spacing w:line="600" w:lineRule="exact"/>
        <w:rPr>
          <w:rFonts w:ascii="微软雅黑" w:eastAsia="微软雅黑" w:hAnsi="微软雅黑"/>
          <w:sz w:val="24"/>
        </w:rPr>
      </w:pPr>
      <w:r>
        <w:rPr>
          <w:rFonts w:ascii="微软雅黑" w:eastAsia="微软雅黑" w:hAnsi="微软雅黑" w:hint="eastAsia"/>
          <w:sz w:val="24"/>
        </w:rPr>
        <w:t>双方的基本权利和基本义务</w:t>
      </w:r>
    </w:p>
    <w:p w:rsidR="008A3350" w:rsidRDefault="00A45A00">
      <w:pPr>
        <w:numPr>
          <w:ilvl w:val="1"/>
          <w:numId w:val="1"/>
        </w:numPr>
        <w:spacing w:line="600" w:lineRule="exact"/>
        <w:rPr>
          <w:rFonts w:ascii="微软雅黑" w:eastAsia="微软雅黑" w:hAnsi="微软雅黑"/>
          <w:b/>
          <w:sz w:val="24"/>
        </w:rPr>
      </w:pPr>
      <w:r>
        <w:rPr>
          <w:rFonts w:ascii="微软雅黑" w:eastAsia="微软雅黑" w:hAnsi="微软雅黑" w:hint="eastAsia"/>
          <w:b/>
          <w:sz w:val="24"/>
        </w:rPr>
        <w:t>甲方的基本权利和基本义务</w:t>
      </w:r>
    </w:p>
    <w:p w:rsidR="008A3350" w:rsidRDefault="00A45A00">
      <w:pPr>
        <w:numPr>
          <w:ilvl w:val="2"/>
          <w:numId w:val="1"/>
        </w:numPr>
        <w:spacing w:line="600" w:lineRule="exact"/>
        <w:rPr>
          <w:rFonts w:ascii="微软雅黑" w:eastAsia="微软雅黑" w:hAnsi="微软雅黑"/>
          <w:sz w:val="24"/>
        </w:rPr>
      </w:pPr>
      <w:r>
        <w:rPr>
          <w:rFonts w:ascii="微软雅黑" w:eastAsia="微软雅黑" w:hAnsi="微软雅黑" w:hint="eastAsia"/>
          <w:sz w:val="24"/>
        </w:rPr>
        <w:t>甲方应根据网站建设项目的实际需要向乙方提供相关的证照及图片材料等。甲方保证提供的所有资料完整、真实、合法，图片清晰、文字材料应为电子文档格式；</w:t>
      </w:r>
    </w:p>
    <w:p w:rsidR="008A3350" w:rsidRDefault="00A45A00">
      <w:pPr>
        <w:numPr>
          <w:ilvl w:val="2"/>
          <w:numId w:val="1"/>
        </w:numPr>
        <w:spacing w:line="600" w:lineRule="exact"/>
        <w:rPr>
          <w:rFonts w:ascii="微软雅黑" w:eastAsia="微软雅黑" w:hAnsi="微软雅黑"/>
          <w:sz w:val="24"/>
        </w:rPr>
      </w:pPr>
      <w:r>
        <w:rPr>
          <w:rFonts w:ascii="微软雅黑" w:eastAsia="微软雅黑" w:hAnsi="微软雅黑" w:hint="eastAsia"/>
          <w:sz w:val="24"/>
        </w:rPr>
        <w:t>甲方承诺，向乙方提供的内容、资料等不会侵犯任何第三方的权利，若发生侵犯第三方权利的情形，由甲方承担全部责任。因甲方使用本合同标的给第三人造成损害的，由甲方自行承担责任；</w:t>
      </w:r>
    </w:p>
    <w:p w:rsidR="008A3350" w:rsidRDefault="00A45A00">
      <w:pPr>
        <w:numPr>
          <w:ilvl w:val="2"/>
          <w:numId w:val="1"/>
        </w:numPr>
        <w:spacing w:line="600" w:lineRule="exact"/>
        <w:rPr>
          <w:rFonts w:ascii="微软雅黑" w:eastAsia="微软雅黑" w:hAnsi="微软雅黑"/>
          <w:sz w:val="24"/>
        </w:rPr>
      </w:pPr>
      <w:r>
        <w:rPr>
          <w:rFonts w:ascii="微软雅黑" w:eastAsia="微软雅黑" w:hAnsi="微软雅黑" w:hint="eastAsia"/>
          <w:sz w:val="24"/>
        </w:rPr>
        <w:t>甲方同意，本合同的签署意味着甲方授权乙方在履行本合同时可以运用甲方的名称、商标、域名、企业标志等，为甲方进行网站建设但此等使用不能损害甲方的利益；</w:t>
      </w:r>
    </w:p>
    <w:p w:rsidR="008A3350" w:rsidRDefault="00A45A00">
      <w:pPr>
        <w:numPr>
          <w:ilvl w:val="2"/>
          <w:numId w:val="1"/>
        </w:numPr>
        <w:spacing w:line="600" w:lineRule="exact"/>
        <w:rPr>
          <w:rFonts w:ascii="微软雅黑" w:eastAsia="微软雅黑" w:hAnsi="微软雅黑"/>
          <w:sz w:val="24"/>
        </w:rPr>
      </w:pPr>
      <w:r>
        <w:rPr>
          <w:rFonts w:ascii="微软雅黑" w:eastAsia="微软雅黑" w:hAnsi="微软雅黑" w:hint="eastAsia"/>
          <w:sz w:val="24"/>
        </w:rPr>
        <w:t>甲方在使用建设完成的网站时，应当注意符合国家法律规定和社会公共利益，应当严格遵守相关法律法规，不得利用网站制作、复制、</w:t>
      </w:r>
      <w:r>
        <w:rPr>
          <w:rFonts w:ascii="微软雅黑" w:eastAsia="微软雅黑" w:hAnsi="微软雅黑" w:hint="eastAsia"/>
          <w:sz w:val="24"/>
        </w:rPr>
        <w:lastRenderedPageBreak/>
        <w:t>发布、传播任何法律法规禁止的有害信息。</w:t>
      </w:r>
    </w:p>
    <w:p w:rsidR="008A3350" w:rsidRDefault="00A45A00">
      <w:pPr>
        <w:numPr>
          <w:ilvl w:val="2"/>
          <w:numId w:val="1"/>
        </w:numPr>
        <w:spacing w:line="600" w:lineRule="exact"/>
        <w:rPr>
          <w:rFonts w:ascii="微软雅黑" w:eastAsia="微软雅黑" w:hAnsi="微软雅黑"/>
          <w:sz w:val="24"/>
        </w:rPr>
      </w:pPr>
      <w:r>
        <w:rPr>
          <w:rFonts w:ascii="微软雅黑" w:eastAsia="微软雅黑" w:hAnsi="微软雅黑" w:hint="eastAsia"/>
          <w:sz w:val="24"/>
        </w:rPr>
        <w:t>甲方按合同约定时间支付费用；</w:t>
      </w:r>
    </w:p>
    <w:p w:rsidR="008A3350" w:rsidRDefault="00A45A00">
      <w:pPr>
        <w:numPr>
          <w:ilvl w:val="2"/>
          <w:numId w:val="1"/>
        </w:numPr>
        <w:spacing w:line="600" w:lineRule="exact"/>
        <w:rPr>
          <w:rFonts w:ascii="微软雅黑" w:eastAsia="微软雅黑" w:hAnsi="微软雅黑"/>
          <w:sz w:val="24"/>
        </w:rPr>
      </w:pPr>
      <w:r>
        <w:rPr>
          <w:rFonts w:ascii="微软雅黑" w:eastAsia="微软雅黑" w:hAnsi="微软雅黑" w:hint="eastAsia"/>
          <w:sz w:val="24"/>
        </w:rPr>
        <w:t>甲方应派专人负责与乙方联络、协调，甲方指派的联系人为：</w:t>
      </w:r>
      <w:r w:rsidR="00087257" w:rsidRPr="00087257">
        <w:rPr>
          <w:rFonts w:ascii="微软雅黑" w:eastAsia="微软雅黑" w:hAnsi="微软雅黑" w:hint="eastAsia"/>
          <w:sz w:val="24"/>
          <w:u w:val="single"/>
        </w:rPr>
        <w:t>某某某</w:t>
      </w:r>
      <w:r w:rsidR="00087257">
        <w:rPr>
          <w:rFonts w:ascii="微软雅黑" w:eastAsia="微软雅黑" w:hAnsi="微软雅黑" w:hint="eastAsia"/>
          <w:sz w:val="24"/>
        </w:rPr>
        <w:t>，  联系方式：</w:t>
      </w:r>
      <w:r>
        <w:rPr>
          <w:rFonts w:ascii="微软雅黑" w:eastAsia="微软雅黑" w:hAnsi="微软雅黑" w:hint="eastAsia"/>
          <w:sz w:val="24"/>
        </w:rPr>
        <w:t>手机</w:t>
      </w:r>
      <w:r w:rsidR="00087257">
        <w:rPr>
          <w:rFonts w:ascii="微软雅黑" w:eastAsia="微软雅黑" w:hAnsi="微软雅黑" w:hint="eastAsia"/>
          <w:sz w:val="24"/>
        </w:rPr>
        <w:t xml:space="preserve">         </w:t>
      </w:r>
      <w:r>
        <w:rPr>
          <w:rFonts w:ascii="微软雅黑" w:eastAsia="微软雅黑" w:hAnsi="微软雅黑" w:hint="eastAsia"/>
          <w:sz w:val="24"/>
        </w:rPr>
        <w:t>QQ</w:t>
      </w:r>
      <w:r w:rsidR="00087257">
        <w:rPr>
          <w:rFonts w:ascii="微软雅黑" w:eastAsia="微软雅黑" w:hAnsi="微软雅黑" w:hint="eastAsia"/>
          <w:sz w:val="24"/>
        </w:rPr>
        <w:t xml:space="preserve">         微信</w:t>
      </w:r>
      <w:r>
        <w:rPr>
          <w:rFonts w:ascii="微软雅黑" w:eastAsia="微软雅黑" w:hAnsi="微软雅黑" w:hint="eastAsia"/>
          <w:sz w:val="24"/>
        </w:rPr>
        <w:t>；</w:t>
      </w:r>
    </w:p>
    <w:p w:rsidR="008A3350" w:rsidRDefault="00A45A00">
      <w:pPr>
        <w:numPr>
          <w:ilvl w:val="1"/>
          <w:numId w:val="1"/>
        </w:numPr>
        <w:spacing w:line="600" w:lineRule="exact"/>
        <w:rPr>
          <w:rFonts w:ascii="微软雅黑" w:eastAsia="微软雅黑" w:hAnsi="微软雅黑"/>
          <w:b/>
          <w:sz w:val="24"/>
        </w:rPr>
      </w:pPr>
      <w:r>
        <w:rPr>
          <w:rFonts w:ascii="微软雅黑" w:eastAsia="微软雅黑" w:hAnsi="微软雅黑" w:hint="eastAsia"/>
          <w:b/>
          <w:sz w:val="24"/>
        </w:rPr>
        <w:t>乙方的基本权利和义务</w:t>
      </w:r>
    </w:p>
    <w:p w:rsidR="008A3350" w:rsidRDefault="00A45A00">
      <w:pPr>
        <w:numPr>
          <w:ilvl w:val="2"/>
          <w:numId w:val="1"/>
        </w:numPr>
        <w:spacing w:line="600" w:lineRule="exact"/>
        <w:rPr>
          <w:rFonts w:ascii="微软雅黑" w:eastAsia="微软雅黑" w:hAnsi="微软雅黑"/>
          <w:sz w:val="24"/>
        </w:rPr>
      </w:pPr>
      <w:r>
        <w:rPr>
          <w:rFonts w:ascii="微软雅黑" w:eastAsia="微软雅黑" w:hAnsi="微软雅黑" w:hint="eastAsia"/>
          <w:sz w:val="24"/>
        </w:rPr>
        <w:t>a.乙方应根据甲方提供的网站栏目及子栏目进行栏目设置；</w:t>
      </w:r>
    </w:p>
    <w:p w:rsidR="008A3350" w:rsidRDefault="00A45A00">
      <w:pPr>
        <w:spacing w:line="600" w:lineRule="exact"/>
        <w:ind w:leftChars="600" w:left="1500" w:hangingChars="100" w:hanging="240"/>
        <w:rPr>
          <w:rFonts w:ascii="微软雅黑" w:eastAsia="微软雅黑" w:hAnsi="微软雅黑"/>
          <w:sz w:val="24"/>
        </w:rPr>
      </w:pPr>
      <w:r>
        <w:rPr>
          <w:rFonts w:ascii="微软雅黑" w:eastAsia="微软雅黑" w:hAnsi="微软雅黑" w:hint="eastAsia"/>
          <w:sz w:val="24"/>
        </w:rPr>
        <w:t>b乙方应根据甲方的要求设计版面布局和背景颜色及栏目导航调整，双方如有异议友好协商解决；</w:t>
      </w:r>
    </w:p>
    <w:p w:rsidR="008A3350" w:rsidRDefault="00A45A00">
      <w:pPr>
        <w:spacing w:line="600" w:lineRule="exact"/>
        <w:ind w:leftChars="600" w:left="1500" w:hangingChars="100" w:hanging="240"/>
        <w:rPr>
          <w:rFonts w:ascii="微软雅黑" w:eastAsia="微软雅黑" w:hAnsi="微软雅黑"/>
          <w:sz w:val="24"/>
        </w:rPr>
      </w:pPr>
      <w:r>
        <w:rPr>
          <w:rFonts w:ascii="微软雅黑" w:eastAsia="微软雅黑" w:hAnsi="微软雅黑" w:hint="eastAsia"/>
          <w:sz w:val="24"/>
        </w:rPr>
        <w:t>c．乙方应在甲方备案资料提供齐全情况下在25个工作日完成甲方网站备案（注：</w:t>
      </w:r>
      <w:r w:rsidR="00087257">
        <w:rPr>
          <w:rFonts w:ascii="微软雅黑" w:eastAsia="微软雅黑" w:hAnsi="微软雅黑" w:hint="eastAsia"/>
          <w:sz w:val="24"/>
        </w:rPr>
        <w:t>域名备案，ICP备案，网安备案，工商备案等</w:t>
      </w:r>
      <w:r>
        <w:rPr>
          <w:rFonts w:ascii="微软雅黑" w:eastAsia="微软雅黑" w:hAnsi="微软雅黑" w:hint="eastAsia"/>
          <w:sz w:val="24"/>
        </w:rPr>
        <w:t>）</w:t>
      </w:r>
      <w:r w:rsidR="00087257">
        <w:rPr>
          <w:rFonts w:ascii="微软雅黑" w:eastAsia="微软雅黑" w:hAnsi="微软雅黑" w:hint="eastAsia"/>
          <w:sz w:val="24"/>
        </w:rPr>
        <w:t>；</w:t>
      </w:r>
    </w:p>
    <w:p w:rsidR="00087257" w:rsidRPr="00087257" w:rsidRDefault="00087257">
      <w:pPr>
        <w:spacing w:line="600" w:lineRule="exact"/>
        <w:ind w:leftChars="600" w:left="1500" w:hangingChars="100" w:hanging="240"/>
        <w:rPr>
          <w:rFonts w:ascii="微软雅黑" w:eastAsia="微软雅黑" w:hAnsi="微软雅黑"/>
          <w:sz w:val="24"/>
        </w:rPr>
      </w:pPr>
      <w:r>
        <w:rPr>
          <w:rFonts w:ascii="微软雅黑" w:eastAsia="微软雅黑" w:hAnsi="微软雅黑" w:hint="eastAsia"/>
          <w:sz w:val="24"/>
        </w:rPr>
        <w:t xml:space="preserve">d. </w:t>
      </w:r>
      <w:r w:rsidR="00FC1960">
        <w:rPr>
          <w:rFonts w:ascii="微软雅黑" w:eastAsia="微软雅黑" w:hAnsi="微软雅黑" w:hint="eastAsia"/>
          <w:sz w:val="24"/>
        </w:rPr>
        <w:t>乙方提供高速稳定的域名及服务器空间及相应的技术支持；</w:t>
      </w:r>
    </w:p>
    <w:p w:rsidR="008A3350" w:rsidRDefault="00A45A00">
      <w:pPr>
        <w:numPr>
          <w:ilvl w:val="2"/>
          <w:numId w:val="1"/>
        </w:numPr>
        <w:spacing w:line="600" w:lineRule="exact"/>
        <w:rPr>
          <w:rFonts w:ascii="微软雅黑" w:eastAsia="微软雅黑" w:hAnsi="微软雅黑"/>
          <w:sz w:val="24"/>
        </w:rPr>
      </w:pPr>
      <w:r>
        <w:rPr>
          <w:rFonts w:ascii="微软雅黑" w:eastAsia="微软雅黑" w:hAnsi="微软雅黑" w:hint="eastAsia"/>
          <w:sz w:val="24"/>
        </w:rPr>
        <w:t>乙方应按照合同规定时间完成网站制作；</w:t>
      </w:r>
    </w:p>
    <w:p w:rsidR="008A3350" w:rsidRDefault="00A45A00">
      <w:pPr>
        <w:numPr>
          <w:ilvl w:val="2"/>
          <w:numId w:val="1"/>
        </w:numPr>
        <w:spacing w:line="600" w:lineRule="exact"/>
        <w:rPr>
          <w:rFonts w:ascii="微软雅黑" w:eastAsia="微软雅黑" w:hAnsi="微软雅黑"/>
          <w:sz w:val="24"/>
        </w:rPr>
      </w:pPr>
      <w:r>
        <w:rPr>
          <w:rFonts w:ascii="微软雅黑" w:eastAsia="微软雅黑" w:hAnsi="微软雅黑" w:hint="eastAsia"/>
          <w:sz w:val="24"/>
        </w:rPr>
        <w:t>乙方按照合同规定收取费用;</w:t>
      </w:r>
    </w:p>
    <w:p w:rsidR="008A3350" w:rsidRDefault="00A45A00">
      <w:pPr>
        <w:numPr>
          <w:ilvl w:val="2"/>
          <w:numId w:val="1"/>
        </w:numPr>
        <w:spacing w:line="600" w:lineRule="exact"/>
        <w:rPr>
          <w:rFonts w:ascii="微软雅黑" w:eastAsia="微软雅黑" w:hAnsi="微软雅黑"/>
          <w:sz w:val="24"/>
        </w:rPr>
      </w:pPr>
      <w:r>
        <w:rPr>
          <w:rFonts w:ascii="微软雅黑" w:eastAsia="微软雅黑" w:hAnsi="微软雅黑" w:hint="eastAsia"/>
          <w:sz w:val="24"/>
        </w:rPr>
        <w:t>网站建设完成交付甲方使用后，乙方应尽义务帮助甲方网站编辑人员对网站的操作使用以及疑难问题的解答；</w:t>
      </w:r>
    </w:p>
    <w:p w:rsidR="008A3350" w:rsidRDefault="00A45A00">
      <w:pPr>
        <w:numPr>
          <w:ilvl w:val="2"/>
          <w:numId w:val="1"/>
        </w:numPr>
        <w:spacing w:line="600" w:lineRule="exact"/>
        <w:rPr>
          <w:rFonts w:ascii="微软雅黑" w:eastAsia="微软雅黑" w:hAnsi="微软雅黑"/>
          <w:sz w:val="24"/>
        </w:rPr>
      </w:pPr>
      <w:r>
        <w:rPr>
          <w:rFonts w:ascii="微软雅黑" w:eastAsia="微软雅黑" w:hAnsi="微软雅黑" w:hint="eastAsia"/>
          <w:sz w:val="24"/>
        </w:rPr>
        <w:t>乙方将派专人负责与甲方联络、协调，乙方指派的联系人为：</w:t>
      </w:r>
      <w:r w:rsidR="00FC1960">
        <w:rPr>
          <w:rFonts w:ascii="微软雅黑" w:eastAsia="微软雅黑" w:hAnsi="微软雅黑" w:hint="eastAsia"/>
          <w:sz w:val="24"/>
        </w:rPr>
        <w:t xml:space="preserve">     </w:t>
      </w:r>
      <w:r>
        <w:rPr>
          <w:rFonts w:ascii="微软雅黑" w:eastAsia="微软雅黑" w:hAnsi="微软雅黑" w:hint="eastAsia"/>
          <w:sz w:val="24"/>
        </w:rPr>
        <w:t>联系方式为：（固话、手机、</w:t>
      </w:r>
      <w:r w:rsidR="00FC1960">
        <w:rPr>
          <w:rFonts w:ascii="微软雅黑" w:eastAsia="微软雅黑" w:hAnsi="微软雅黑" w:hint="eastAsia"/>
          <w:sz w:val="24"/>
        </w:rPr>
        <w:t>微信</w:t>
      </w:r>
      <w:r>
        <w:rPr>
          <w:rFonts w:ascii="微软雅黑" w:eastAsia="微软雅黑" w:hAnsi="微软雅黑" w:hint="eastAsia"/>
          <w:sz w:val="24"/>
        </w:rPr>
        <w:t>、QQ</w:t>
      </w:r>
      <w:r w:rsidR="00FC1960">
        <w:rPr>
          <w:rFonts w:ascii="微软雅黑" w:eastAsia="微软雅黑" w:hAnsi="微软雅黑" w:hint="eastAsia"/>
          <w:sz w:val="24"/>
        </w:rPr>
        <w:t>、电子邮箱</w:t>
      </w:r>
      <w:r>
        <w:rPr>
          <w:rFonts w:ascii="微软雅黑" w:eastAsia="微软雅黑" w:hAnsi="微软雅黑" w:hint="eastAsia"/>
          <w:sz w:val="24"/>
        </w:rPr>
        <w:t>等）；</w:t>
      </w:r>
    </w:p>
    <w:p w:rsidR="008A3350" w:rsidRDefault="00A45A00">
      <w:pPr>
        <w:numPr>
          <w:ilvl w:val="2"/>
          <w:numId w:val="1"/>
        </w:numPr>
        <w:spacing w:line="600" w:lineRule="exact"/>
        <w:rPr>
          <w:rFonts w:ascii="微软雅黑" w:eastAsia="微软雅黑" w:hAnsi="微软雅黑"/>
          <w:sz w:val="24"/>
        </w:rPr>
      </w:pPr>
      <w:r>
        <w:rPr>
          <w:rFonts w:ascii="微软雅黑" w:eastAsia="微软雅黑" w:hAnsi="微软雅黑" w:hint="eastAsia"/>
          <w:sz w:val="24"/>
        </w:rPr>
        <w:t>网站建设的工作完成后，及时向甲方提交工作成果。</w:t>
      </w:r>
    </w:p>
    <w:p w:rsidR="008A3350" w:rsidRDefault="00A45A00">
      <w:pPr>
        <w:numPr>
          <w:ilvl w:val="0"/>
          <w:numId w:val="1"/>
        </w:numPr>
        <w:spacing w:line="600" w:lineRule="exact"/>
        <w:rPr>
          <w:rFonts w:ascii="微软雅黑" w:eastAsia="微软雅黑" w:hAnsi="微软雅黑"/>
          <w:sz w:val="24"/>
        </w:rPr>
      </w:pPr>
      <w:r>
        <w:rPr>
          <w:rFonts w:ascii="微软雅黑" w:eastAsia="微软雅黑" w:hAnsi="微软雅黑" w:hint="eastAsia"/>
          <w:sz w:val="24"/>
        </w:rPr>
        <w:t xml:space="preserve"> 双方应当保守在履行本合同过程中获知的对方商业秘密。本合同的终止、撤消、无效不应影响本条款约定的效力。</w:t>
      </w:r>
    </w:p>
    <w:p w:rsidR="008A3350" w:rsidRDefault="00A45A00">
      <w:pPr>
        <w:numPr>
          <w:ilvl w:val="0"/>
          <w:numId w:val="1"/>
        </w:numPr>
        <w:spacing w:line="600" w:lineRule="exact"/>
        <w:rPr>
          <w:rFonts w:ascii="微软雅黑" w:eastAsia="微软雅黑" w:hAnsi="微软雅黑"/>
          <w:sz w:val="24"/>
        </w:rPr>
      </w:pPr>
      <w:r>
        <w:rPr>
          <w:rFonts w:ascii="微软雅黑" w:eastAsia="微软雅黑" w:hAnsi="微软雅黑" w:hint="eastAsia"/>
          <w:sz w:val="24"/>
        </w:rPr>
        <w:t xml:space="preserve"> 合同的变更与解除</w:t>
      </w:r>
    </w:p>
    <w:p w:rsidR="008A3350" w:rsidRDefault="00A45A00">
      <w:pPr>
        <w:numPr>
          <w:ilvl w:val="1"/>
          <w:numId w:val="1"/>
        </w:numPr>
        <w:spacing w:line="600" w:lineRule="exact"/>
        <w:rPr>
          <w:rFonts w:ascii="微软雅黑" w:eastAsia="微软雅黑" w:hAnsi="微软雅黑"/>
          <w:sz w:val="24"/>
        </w:rPr>
      </w:pPr>
      <w:r>
        <w:rPr>
          <w:rFonts w:ascii="微软雅黑" w:eastAsia="微软雅黑" w:hAnsi="微软雅黑" w:hint="eastAsia"/>
          <w:sz w:val="24"/>
        </w:rPr>
        <w:t>合同履行过程中，任何一方欲对合同期限、项目内容、工作进度、费用等合同内容或条款进行变更或补充的，应与对方协商一致并签定补充协</w:t>
      </w:r>
      <w:r>
        <w:rPr>
          <w:rFonts w:ascii="微软雅黑" w:eastAsia="微软雅黑" w:hAnsi="微软雅黑" w:hint="eastAsia"/>
          <w:sz w:val="24"/>
        </w:rPr>
        <w:lastRenderedPageBreak/>
        <w:t>议进行确定。否则，视为未作变更或补充，双方仍应按照原合同的约定履行。</w:t>
      </w:r>
    </w:p>
    <w:p w:rsidR="008A3350" w:rsidRDefault="00A45A00">
      <w:pPr>
        <w:numPr>
          <w:ilvl w:val="1"/>
          <w:numId w:val="1"/>
        </w:numPr>
        <w:spacing w:line="600" w:lineRule="exact"/>
        <w:rPr>
          <w:rFonts w:ascii="微软雅黑" w:eastAsia="微软雅黑" w:hAnsi="微软雅黑"/>
          <w:sz w:val="24"/>
        </w:rPr>
      </w:pPr>
      <w:r>
        <w:rPr>
          <w:rFonts w:ascii="微软雅黑" w:eastAsia="微软雅黑" w:hAnsi="微软雅黑" w:hint="eastAsia"/>
          <w:sz w:val="24"/>
        </w:rPr>
        <w:t>合同履行过程中，如甲方欲提前解除合同的，应提前</w:t>
      </w:r>
      <w:r w:rsidR="00FC1960">
        <w:rPr>
          <w:rFonts w:ascii="微软雅黑" w:eastAsia="微软雅黑" w:hAnsi="微软雅黑" w:hint="eastAsia"/>
          <w:sz w:val="24"/>
        </w:rPr>
        <w:t>15个工作</w:t>
      </w:r>
      <w:r>
        <w:rPr>
          <w:rFonts w:ascii="微软雅黑" w:eastAsia="微软雅黑" w:hAnsi="微软雅黑" w:hint="eastAsia"/>
          <w:sz w:val="24"/>
        </w:rPr>
        <w:t>日通知乙方。甲方提前解除合同的，已支付的费用不予退还。如甲方对网站验收合格域名解析正常使用一个月后没有支付乙方剩余费用，乙方有权解除甲方域名解析访问。</w:t>
      </w:r>
    </w:p>
    <w:p w:rsidR="008A3350" w:rsidRDefault="00A45A00">
      <w:pPr>
        <w:numPr>
          <w:ilvl w:val="1"/>
          <w:numId w:val="1"/>
        </w:numPr>
        <w:spacing w:line="600" w:lineRule="exact"/>
        <w:rPr>
          <w:rFonts w:ascii="微软雅黑" w:eastAsia="微软雅黑" w:hAnsi="微软雅黑"/>
          <w:sz w:val="24"/>
        </w:rPr>
      </w:pPr>
      <w:r>
        <w:rPr>
          <w:rFonts w:ascii="微软雅黑" w:eastAsia="微软雅黑" w:hAnsi="微软雅黑" w:hint="eastAsia"/>
          <w:sz w:val="24"/>
        </w:rPr>
        <w:t>合同履行过程中，如乙方因自身原因提前解除合同，应提前通知甲方。乙方提前解除合同的，收取甲方的费用必须在10日内退还预收款（需除去域名空间费用，域名空间须转到甲方对应会员下面）。如乙方设计原因经过甲方五次及更多次确认修改没有达到甲方要求情况下，甲方有权单方面解除合同，乙方须退还甲方预收款（需除去域名空间费用，域名空间须转到甲方对应会员下面）。</w:t>
      </w:r>
    </w:p>
    <w:p w:rsidR="008A3350" w:rsidRDefault="00A45A00">
      <w:pPr>
        <w:numPr>
          <w:ilvl w:val="1"/>
          <w:numId w:val="1"/>
        </w:numPr>
        <w:spacing w:line="600" w:lineRule="exact"/>
        <w:rPr>
          <w:rFonts w:ascii="微软雅黑" w:eastAsia="微软雅黑" w:hAnsi="微软雅黑"/>
          <w:sz w:val="24"/>
        </w:rPr>
      </w:pPr>
      <w:r>
        <w:rPr>
          <w:rFonts w:ascii="微软雅黑" w:eastAsia="微软雅黑" w:hAnsi="微软雅黑" w:hint="eastAsia"/>
          <w:sz w:val="24"/>
        </w:rPr>
        <w:t>任何一方在履行中发现或者有证据表明对方违约，经劝告后可以中止履行本合同，但应及时通知对方。若对方继续不履行、履行不当或者违反本合同，该方可以解除本合同并要求对方赔偿损失。</w:t>
      </w:r>
    </w:p>
    <w:p w:rsidR="008A3350" w:rsidRDefault="00A45A00">
      <w:pPr>
        <w:numPr>
          <w:ilvl w:val="0"/>
          <w:numId w:val="1"/>
        </w:numPr>
        <w:spacing w:line="600" w:lineRule="exact"/>
        <w:rPr>
          <w:rFonts w:ascii="微软雅黑" w:eastAsia="微软雅黑" w:hAnsi="微软雅黑"/>
          <w:sz w:val="24"/>
        </w:rPr>
      </w:pPr>
      <w:r>
        <w:rPr>
          <w:rFonts w:ascii="微软雅黑" w:eastAsia="微软雅黑" w:hAnsi="微软雅黑" w:hint="eastAsia"/>
          <w:sz w:val="24"/>
        </w:rPr>
        <w:t>不可抗力及责任承担</w:t>
      </w:r>
    </w:p>
    <w:p w:rsidR="008A3350" w:rsidRDefault="00A45A00">
      <w:pPr>
        <w:numPr>
          <w:ilvl w:val="1"/>
          <w:numId w:val="1"/>
        </w:numPr>
        <w:spacing w:line="600" w:lineRule="exact"/>
        <w:rPr>
          <w:rFonts w:ascii="微软雅黑" w:eastAsia="微软雅黑" w:hAnsi="微软雅黑"/>
          <w:sz w:val="24"/>
        </w:rPr>
      </w:pPr>
      <w:r>
        <w:rPr>
          <w:rFonts w:ascii="微软雅黑" w:eastAsia="微软雅黑" w:hAnsi="微软雅黑" w:hint="eastAsia"/>
          <w:sz w:val="24"/>
        </w:rPr>
        <w:t>如果出现不可抗力，双方在协议中的义务在不可抗力影响范围及其持续期间内将中止履行。合作期限可根据中止的期限而作相应延长，但须双方协商一致。任何一方均不会因此而承担责任。</w:t>
      </w:r>
    </w:p>
    <w:p w:rsidR="008A3350" w:rsidRDefault="00A45A00">
      <w:pPr>
        <w:numPr>
          <w:ilvl w:val="1"/>
          <w:numId w:val="1"/>
        </w:numPr>
        <w:spacing w:line="600" w:lineRule="exact"/>
        <w:rPr>
          <w:rFonts w:ascii="微软雅黑" w:eastAsia="微软雅黑" w:hAnsi="微软雅黑"/>
          <w:sz w:val="24"/>
        </w:rPr>
      </w:pPr>
      <w:r>
        <w:rPr>
          <w:rFonts w:ascii="微软雅黑" w:eastAsia="微软雅黑" w:hAnsi="微软雅黑" w:hint="eastAsia"/>
          <w:sz w:val="24"/>
        </w:rPr>
        <w:t>声称遭受不可抗力的一方应在不可抗力发生后不迟于十五（15）日通知另一方，并提供经有关部门确认的不可抗力书面证明，且应尽可能减少不可抗力所产生之影响。</w:t>
      </w:r>
    </w:p>
    <w:p w:rsidR="008A3350" w:rsidRDefault="00A45A00">
      <w:pPr>
        <w:numPr>
          <w:ilvl w:val="1"/>
          <w:numId w:val="1"/>
        </w:numPr>
        <w:spacing w:line="600" w:lineRule="exact"/>
        <w:rPr>
          <w:rFonts w:ascii="微软雅黑" w:eastAsia="微软雅黑" w:hAnsi="微软雅黑"/>
          <w:sz w:val="24"/>
        </w:rPr>
      </w:pPr>
      <w:r>
        <w:rPr>
          <w:rFonts w:ascii="微软雅黑" w:eastAsia="微软雅黑" w:hAnsi="微软雅黑" w:hint="eastAsia"/>
          <w:sz w:val="24"/>
        </w:rPr>
        <w:t>如果不可抗力持续三十（30）日以上，且对协议之履行产生重大不利影</w:t>
      </w:r>
      <w:r>
        <w:rPr>
          <w:rFonts w:ascii="微软雅黑" w:eastAsia="微软雅黑" w:hAnsi="微软雅黑" w:hint="eastAsia"/>
          <w:sz w:val="24"/>
        </w:rPr>
        <w:lastRenderedPageBreak/>
        <w:t>响，则任何一方均可解除本合同。</w:t>
      </w:r>
    </w:p>
    <w:p w:rsidR="008A3350" w:rsidRDefault="00A45A00">
      <w:pPr>
        <w:numPr>
          <w:ilvl w:val="0"/>
          <w:numId w:val="1"/>
        </w:numPr>
        <w:spacing w:line="600" w:lineRule="exact"/>
        <w:rPr>
          <w:rFonts w:ascii="微软雅黑" w:eastAsia="微软雅黑" w:hAnsi="微软雅黑"/>
          <w:sz w:val="24"/>
        </w:rPr>
      </w:pPr>
      <w:r>
        <w:rPr>
          <w:rFonts w:ascii="微软雅黑" w:eastAsia="微软雅黑" w:hAnsi="微软雅黑" w:hint="eastAsia"/>
          <w:sz w:val="24"/>
        </w:rPr>
        <w:t>其他</w:t>
      </w:r>
    </w:p>
    <w:p w:rsidR="008A3350" w:rsidRDefault="00A45A00">
      <w:pPr>
        <w:numPr>
          <w:ilvl w:val="1"/>
          <w:numId w:val="1"/>
        </w:numPr>
        <w:spacing w:line="600" w:lineRule="exact"/>
        <w:rPr>
          <w:rFonts w:ascii="微软雅黑" w:eastAsia="微软雅黑" w:hAnsi="微软雅黑"/>
          <w:sz w:val="24"/>
        </w:rPr>
      </w:pPr>
      <w:r>
        <w:rPr>
          <w:rFonts w:ascii="微软雅黑" w:eastAsia="微软雅黑" w:hAnsi="微软雅黑" w:hint="eastAsia"/>
          <w:sz w:val="24"/>
        </w:rPr>
        <w:t>合同的订立、解释、履行、效力和争议的解决等均适用中华人民共和国法律。对本合同的理解与解释应根据原意并结合本合同目的进行。</w:t>
      </w:r>
    </w:p>
    <w:p w:rsidR="008A3350" w:rsidRDefault="00A45A00">
      <w:pPr>
        <w:numPr>
          <w:ilvl w:val="1"/>
          <w:numId w:val="1"/>
        </w:numPr>
        <w:spacing w:line="600" w:lineRule="exact"/>
        <w:rPr>
          <w:rFonts w:ascii="微软雅黑" w:eastAsia="微软雅黑" w:hAnsi="微软雅黑"/>
          <w:sz w:val="24"/>
        </w:rPr>
      </w:pPr>
      <w:r>
        <w:rPr>
          <w:rFonts w:ascii="微软雅黑" w:eastAsia="微软雅黑" w:hAnsi="微软雅黑" w:hint="eastAsia"/>
          <w:sz w:val="24"/>
        </w:rPr>
        <w:t>双方当事人对本合同的订立、解释、履行、效力等发生争议的，应友好协商解决；协商不成的，双方同意向合同签订地人民法院起诉。</w:t>
      </w:r>
    </w:p>
    <w:p w:rsidR="008A3350" w:rsidRDefault="00A45A00">
      <w:pPr>
        <w:numPr>
          <w:ilvl w:val="1"/>
          <w:numId w:val="1"/>
        </w:numPr>
        <w:spacing w:line="600" w:lineRule="exact"/>
        <w:rPr>
          <w:rFonts w:ascii="微软雅黑" w:eastAsia="微软雅黑" w:hAnsi="微软雅黑"/>
          <w:sz w:val="24"/>
        </w:rPr>
      </w:pPr>
      <w:r>
        <w:rPr>
          <w:rFonts w:ascii="微软雅黑" w:eastAsia="微软雅黑" w:hAnsi="微软雅黑" w:hint="eastAsia"/>
          <w:sz w:val="24"/>
        </w:rPr>
        <w:t>合同附件为本合同不可分割的一部分，与合同正文具有同等法律效力，如与合同内容有不同之处，则以合同的相关规定为准。</w:t>
      </w:r>
    </w:p>
    <w:p w:rsidR="008A3350" w:rsidRDefault="00A45A00">
      <w:pPr>
        <w:numPr>
          <w:ilvl w:val="1"/>
          <w:numId w:val="1"/>
        </w:numPr>
        <w:spacing w:line="600" w:lineRule="exact"/>
        <w:rPr>
          <w:rFonts w:ascii="微软雅黑" w:eastAsia="微软雅黑" w:hAnsi="微软雅黑"/>
          <w:sz w:val="24"/>
        </w:rPr>
      </w:pPr>
      <w:r>
        <w:rPr>
          <w:rFonts w:ascii="微软雅黑" w:eastAsia="微软雅黑" w:hAnsi="微软雅黑" w:hint="eastAsia"/>
          <w:sz w:val="24"/>
        </w:rPr>
        <w:t>合同经双方授权代表签字并盖章，自签订日起生效。</w:t>
      </w:r>
    </w:p>
    <w:p w:rsidR="008A3350" w:rsidRDefault="00A45A00">
      <w:pPr>
        <w:numPr>
          <w:ilvl w:val="1"/>
          <w:numId w:val="1"/>
        </w:numPr>
        <w:spacing w:line="600" w:lineRule="exact"/>
        <w:rPr>
          <w:rFonts w:ascii="微软雅黑" w:eastAsia="微软雅黑" w:hAnsi="微软雅黑"/>
          <w:sz w:val="24"/>
        </w:rPr>
      </w:pPr>
      <w:r>
        <w:rPr>
          <w:rFonts w:ascii="微软雅黑" w:eastAsia="微软雅黑" w:hAnsi="微软雅黑" w:hint="eastAsia"/>
          <w:sz w:val="24"/>
        </w:rPr>
        <w:t>合同一式两份，双方当事人各执一份，具有同等法律效力。</w:t>
      </w:r>
    </w:p>
    <w:p w:rsidR="008A3350" w:rsidRDefault="00A45A00">
      <w:pPr>
        <w:spacing w:line="600" w:lineRule="exact"/>
        <w:rPr>
          <w:rFonts w:ascii="微软雅黑" w:eastAsia="微软雅黑" w:hAnsi="微软雅黑"/>
          <w:sz w:val="24"/>
        </w:rPr>
      </w:pPr>
      <w:r>
        <w:rPr>
          <w:rFonts w:ascii="微软雅黑" w:eastAsia="微软雅黑" w:hAnsi="微软雅黑" w:hint="eastAsia"/>
          <w:sz w:val="24"/>
        </w:rPr>
        <w:t>甲方（盖章）</w:t>
      </w:r>
      <w:r>
        <w:rPr>
          <w:rFonts w:ascii="微软雅黑" w:eastAsia="微软雅黑" w:hAnsi="微软雅黑"/>
          <w:sz w:val="24"/>
        </w:rPr>
        <w:tab/>
      </w:r>
      <w:r>
        <w:rPr>
          <w:rFonts w:ascii="微软雅黑" w:eastAsia="微软雅黑" w:hAnsi="微软雅黑"/>
          <w:sz w:val="24"/>
        </w:rPr>
        <w:tab/>
      </w:r>
      <w:r>
        <w:rPr>
          <w:rFonts w:ascii="微软雅黑" w:eastAsia="微软雅黑" w:hAnsi="微软雅黑"/>
          <w:sz w:val="24"/>
        </w:rPr>
        <w:tab/>
      </w:r>
      <w:r>
        <w:rPr>
          <w:rFonts w:ascii="微软雅黑" w:eastAsia="微软雅黑" w:hAnsi="微软雅黑"/>
          <w:sz w:val="24"/>
        </w:rPr>
        <w:tab/>
      </w:r>
      <w:r>
        <w:rPr>
          <w:rFonts w:ascii="微软雅黑" w:eastAsia="微软雅黑" w:hAnsi="微软雅黑" w:hint="eastAsia"/>
          <w:sz w:val="24"/>
        </w:rPr>
        <w:t xml:space="preserve">  乙方（盖章）</w:t>
      </w:r>
    </w:p>
    <w:p w:rsidR="008A3350" w:rsidRDefault="00A45A00">
      <w:pPr>
        <w:spacing w:line="600" w:lineRule="exact"/>
        <w:rPr>
          <w:rFonts w:ascii="微软雅黑" w:eastAsia="微软雅黑" w:hAnsi="微软雅黑"/>
          <w:sz w:val="24"/>
        </w:rPr>
      </w:pPr>
      <w:r>
        <w:rPr>
          <w:rFonts w:ascii="微软雅黑" w:eastAsia="微软雅黑" w:hAnsi="微软雅黑" w:hint="eastAsia"/>
          <w:sz w:val="24"/>
        </w:rPr>
        <w:t>授权代表签字：</w:t>
      </w:r>
      <w:r>
        <w:rPr>
          <w:rFonts w:ascii="微软雅黑" w:eastAsia="微软雅黑" w:hAnsi="微软雅黑"/>
          <w:sz w:val="24"/>
        </w:rPr>
        <w:tab/>
      </w:r>
      <w:r w:rsidR="00FC1960">
        <w:rPr>
          <w:rFonts w:ascii="微软雅黑" w:eastAsia="微软雅黑" w:hAnsi="微软雅黑" w:hint="eastAsia"/>
          <w:sz w:val="24"/>
        </w:rPr>
        <w:t xml:space="preserve">   </w:t>
      </w:r>
      <w:r>
        <w:rPr>
          <w:rFonts w:ascii="微软雅黑" w:eastAsia="微软雅黑" w:hAnsi="微软雅黑"/>
          <w:sz w:val="24"/>
        </w:rPr>
        <w:tab/>
      </w:r>
      <w:r>
        <w:rPr>
          <w:rFonts w:ascii="微软雅黑" w:eastAsia="微软雅黑" w:hAnsi="微软雅黑" w:hint="eastAsia"/>
          <w:sz w:val="24"/>
        </w:rPr>
        <w:t xml:space="preserve">   授权代表签字：</w:t>
      </w:r>
    </w:p>
    <w:p w:rsidR="008A3350" w:rsidRDefault="00A45A00">
      <w:pPr>
        <w:spacing w:line="600" w:lineRule="exact"/>
        <w:rPr>
          <w:rFonts w:ascii="微软雅黑" w:eastAsia="微软雅黑" w:hAnsi="微软雅黑"/>
          <w:sz w:val="24"/>
        </w:rPr>
      </w:pPr>
      <w:r>
        <w:rPr>
          <w:rFonts w:ascii="微软雅黑" w:eastAsia="微软雅黑" w:hAnsi="微软雅黑" w:hint="eastAsia"/>
          <w:sz w:val="24"/>
        </w:rPr>
        <w:t>地址：</w:t>
      </w:r>
      <w:r>
        <w:rPr>
          <w:rFonts w:ascii="微软雅黑" w:eastAsia="微软雅黑" w:hAnsi="微软雅黑"/>
          <w:sz w:val="24"/>
        </w:rPr>
        <w:tab/>
      </w:r>
      <w:r>
        <w:rPr>
          <w:rFonts w:ascii="微软雅黑" w:eastAsia="微软雅黑" w:hAnsi="微软雅黑"/>
          <w:sz w:val="24"/>
        </w:rPr>
        <w:tab/>
      </w:r>
      <w:r>
        <w:rPr>
          <w:rFonts w:ascii="微软雅黑" w:eastAsia="微软雅黑" w:hAnsi="微软雅黑" w:hint="eastAsia"/>
          <w:sz w:val="24"/>
        </w:rPr>
        <w:t xml:space="preserve"> </w:t>
      </w:r>
      <w:r w:rsidR="00FC1960">
        <w:rPr>
          <w:rFonts w:ascii="微软雅黑" w:eastAsia="微软雅黑" w:hAnsi="微软雅黑" w:hint="eastAsia"/>
          <w:sz w:val="24"/>
        </w:rPr>
        <w:t xml:space="preserve">           </w:t>
      </w:r>
      <w:r>
        <w:rPr>
          <w:rFonts w:ascii="微软雅黑" w:eastAsia="微软雅黑" w:hAnsi="微软雅黑" w:hint="eastAsia"/>
          <w:sz w:val="24"/>
        </w:rPr>
        <w:t xml:space="preserve">  地址：</w:t>
      </w:r>
      <w:r>
        <w:rPr>
          <w:rFonts w:ascii="微软雅黑" w:eastAsia="微软雅黑" w:hAnsi="微软雅黑"/>
          <w:sz w:val="24"/>
        </w:rPr>
        <w:tab/>
      </w:r>
    </w:p>
    <w:p w:rsidR="008A3350" w:rsidRDefault="00A45A00">
      <w:pPr>
        <w:spacing w:line="600" w:lineRule="exact"/>
        <w:rPr>
          <w:rFonts w:ascii="微软雅黑" w:eastAsia="微软雅黑" w:hAnsi="微软雅黑"/>
          <w:sz w:val="24"/>
        </w:rPr>
      </w:pPr>
      <w:r>
        <w:rPr>
          <w:rFonts w:ascii="微软雅黑" w:eastAsia="微软雅黑" w:hAnsi="微软雅黑" w:hint="eastAsia"/>
          <w:sz w:val="24"/>
        </w:rPr>
        <w:t xml:space="preserve">联系电话：        </w:t>
      </w:r>
      <w:r w:rsidR="00FC1960">
        <w:rPr>
          <w:rFonts w:ascii="微软雅黑" w:eastAsia="微软雅黑" w:hAnsi="微软雅黑" w:hint="eastAsia"/>
          <w:sz w:val="24"/>
        </w:rPr>
        <w:t xml:space="preserve">          </w:t>
      </w:r>
      <w:r>
        <w:rPr>
          <w:rFonts w:ascii="微软雅黑" w:eastAsia="微软雅黑" w:hAnsi="微软雅黑" w:hint="eastAsia"/>
          <w:sz w:val="24"/>
        </w:rPr>
        <w:t>联系电话：</w:t>
      </w:r>
    </w:p>
    <w:p w:rsidR="008A3350" w:rsidRDefault="00A45A00">
      <w:pPr>
        <w:spacing w:line="600" w:lineRule="exact"/>
        <w:rPr>
          <w:rFonts w:ascii="微软雅黑" w:eastAsia="微软雅黑" w:hAnsi="微软雅黑"/>
          <w:sz w:val="24"/>
        </w:rPr>
      </w:pPr>
      <w:r>
        <w:rPr>
          <w:rFonts w:ascii="微软雅黑" w:eastAsia="微软雅黑" w:hAnsi="微软雅黑" w:hint="eastAsia"/>
          <w:sz w:val="24"/>
        </w:rPr>
        <w:t xml:space="preserve">日期：年月日     </w:t>
      </w:r>
      <w:r w:rsidR="00FC1960">
        <w:rPr>
          <w:rFonts w:ascii="微软雅黑" w:eastAsia="微软雅黑" w:hAnsi="微软雅黑" w:hint="eastAsia"/>
          <w:sz w:val="24"/>
        </w:rPr>
        <w:t xml:space="preserve">         </w:t>
      </w:r>
      <w:r>
        <w:rPr>
          <w:rFonts w:ascii="微软雅黑" w:eastAsia="微软雅黑" w:hAnsi="微软雅黑" w:hint="eastAsia"/>
          <w:sz w:val="24"/>
        </w:rPr>
        <w:t xml:space="preserve"> 日期：年月日</w:t>
      </w:r>
    </w:p>
    <w:p w:rsidR="008A3350" w:rsidRDefault="008A3350">
      <w:pPr>
        <w:spacing w:line="600" w:lineRule="exact"/>
        <w:jc w:val="center"/>
        <w:rPr>
          <w:rFonts w:ascii="微软雅黑" w:eastAsia="微软雅黑" w:hAnsi="微软雅黑"/>
          <w:sz w:val="24"/>
        </w:rPr>
      </w:pPr>
    </w:p>
    <w:p w:rsidR="008A3350" w:rsidRDefault="008A3350">
      <w:pPr>
        <w:spacing w:line="600" w:lineRule="exact"/>
        <w:rPr>
          <w:rFonts w:ascii="微软雅黑" w:eastAsia="微软雅黑" w:hAnsi="微软雅黑"/>
          <w:sz w:val="24"/>
        </w:rPr>
      </w:pPr>
    </w:p>
    <w:p w:rsidR="008A3350" w:rsidRDefault="00A45A00">
      <w:pPr>
        <w:spacing w:line="600" w:lineRule="exact"/>
        <w:rPr>
          <w:rFonts w:ascii="微软雅黑" w:eastAsia="微软雅黑" w:hAnsi="微软雅黑"/>
          <w:b/>
          <w:sz w:val="24"/>
        </w:rPr>
      </w:pPr>
      <w:r>
        <w:rPr>
          <w:rFonts w:ascii="微软雅黑" w:eastAsia="微软雅黑" w:hAnsi="微软雅黑" w:hint="eastAsia"/>
          <w:b/>
          <w:sz w:val="24"/>
        </w:rPr>
        <w:t>附件一：网站建设项目工作进度与安排、数量、价款、交付和验收方式</w:t>
      </w:r>
    </w:p>
    <w:p w:rsidR="008A3350" w:rsidRDefault="00A45A00">
      <w:pPr>
        <w:numPr>
          <w:ilvl w:val="0"/>
          <w:numId w:val="2"/>
        </w:numPr>
        <w:spacing w:line="600" w:lineRule="exact"/>
        <w:rPr>
          <w:rFonts w:ascii="微软雅黑" w:eastAsia="微软雅黑" w:hAnsi="微软雅黑"/>
          <w:sz w:val="24"/>
        </w:rPr>
      </w:pPr>
      <w:r>
        <w:rPr>
          <w:rFonts w:ascii="微软雅黑" w:eastAsia="微软雅黑" w:hAnsi="微软雅黑" w:hint="eastAsia"/>
          <w:sz w:val="24"/>
        </w:rPr>
        <w:t>合同金额、付款类型及付款方式</w:t>
      </w:r>
    </w:p>
    <w:p w:rsidR="008A3350" w:rsidRDefault="00A45A00">
      <w:pPr>
        <w:numPr>
          <w:ilvl w:val="0"/>
          <w:numId w:val="3"/>
        </w:numPr>
        <w:spacing w:line="600" w:lineRule="exact"/>
        <w:rPr>
          <w:rFonts w:ascii="微软雅黑" w:eastAsia="微软雅黑" w:hAnsi="微软雅黑"/>
          <w:sz w:val="24"/>
        </w:rPr>
      </w:pPr>
      <w:r>
        <w:rPr>
          <w:rFonts w:ascii="微软雅黑" w:eastAsia="微软雅黑" w:hAnsi="微软雅黑" w:hint="eastAsia"/>
          <w:sz w:val="24"/>
        </w:rPr>
        <w:t>本合同金额总计：人民币</w:t>
      </w:r>
      <w:r w:rsidR="00AE26F0">
        <w:rPr>
          <w:rFonts w:ascii="微软雅黑" w:eastAsia="微软雅黑" w:hAnsi="微软雅黑" w:hint="eastAsia"/>
          <w:sz w:val="24"/>
        </w:rPr>
        <w:t xml:space="preserve">               </w:t>
      </w:r>
      <w:r>
        <w:rPr>
          <w:rFonts w:ascii="微软雅黑" w:eastAsia="微软雅黑" w:hAnsi="微软雅黑" w:hint="eastAsia"/>
          <w:sz w:val="24"/>
        </w:rPr>
        <w:t>元（大写：）</w:t>
      </w:r>
      <w:r w:rsidR="00AE26F0">
        <w:rPr>
          <w:rFonts w:ascii="微软雅黑" w:eastAsia="微软雅黑" w:hAnsi="微软雅黑" w:hint="eastAsia"/>
          <w:sz w:val="24"/>
        </w:rPr>
        <w:t xml:space="preserve">            </w:t>
      </w:r>
      <w:r>
        <w:rPr>
          <w:rFonts w:ascii="微软雅黑" w:eastAsia="微软雅黑" w:hAnsi="微软雅黑" w:hint="eastAsia"/>
          <w:sz w:val="24"/>
        </w:rPr>
        <w:t>；</w:t>
      </w:r>
    </w:p>
    <w:p w:rsidR="008A3350" w:rsidRDefault="00A45A00">
      <w:pPr>
        <w:numPr>
          <w:ilvl w:val="0"/>
          <w:numId w:val="3"/>
        </w:numPr>
        <w:spacing w:line="600" w:lineRule="exact"/>
        <w:rPr>
          <w:rFonts w:ascii="微软雅黑" w:eastAsia="微软雅黑" w:hAnsi="微软雅黑"/>
          <w:sz w:val="24"/>
        </w:rPr>
      </w:pPr>
      <w:r>
        <w:rPr>
          <w:rFonts w:ascii="微软雅黑" w:eastAsia="微软雅黑" w:hAnsi="微软雅黑" w:hint="eastAsia"/>
          <w:sz w:val="24"/>
        </w:rPr>
        <w:t>付款方式：</w:t>
      </w:r>
    </w:p>
    <w:p w:rsidR="008A3350" w:rsidRDefault="00A45A00">
      <w:pPr>
        <w:spacing w:line="600" w:lineRule="exact"/>
        <w:ind w:left="840"/>
        <w:rPr>
          <w:rFonts w:ascii="微软雅黑" w:eastAsia="微软雅黑" w:hAnsi="微软雅黑"/>
          <w:sz w:val="24"/>
        </w:rPr>
      </w:pPr>
      <w:r>
        <w:rPr>
          <w:rFonts w:ascii="微软雅黑" w:eastAsia="微软雅黑" w:hAnsi="微软雅黑" w:hint="eastAsia"/>
          <w:sz w:val="24"/>
        </w:rPr>
        <w:t>本合同签订后3日内，甲方向乙方支付合同金额的</w:t>
      </w:r>
      <w:r w:rsidR="00FC1960">
        <w:rPr>
          <w:rFonts w:ascii="微软雅黑" w:eastAsia="微软雅黑" w:hAnsi="微软雅黑" w:hint="eastAsia"/>
          <w:sz w:val="24"/>
        </w:rPr>
        <w:t>50</w:t>
      </w:r>
      <w:r w:rsidR="00AE26F0">
        <w:rPr>
          <w:rFonts w:ascii="微软雅黑" w:eastAsia="微软雅黑" w:hAnsi="微软雅黑" w:hint="eastAsia"/>
          <w:sz w:val="24"/>
        </w:rPr>
        <w:t>%</w:t>
      </w:r>
      <w:r>
        <w:rPr>
          <w:rFonts w:ascii="微软雅黑" w:eastAsia="微软雅黑" w:hAnsi="微软雅黑" w:hint="eastAsia"/>
          <w:sz w:val="24"/>
        </w:rPr>
        <w:t>预收款，即</w:t>
      </w:r>
      <w:r w:rsidR="00AE26F0">
        <w:rPr>
          <w:rFonts w:ascii="微软雅黑" w:eastAsia="微软雅黑" w:hAnsi="微软雅黑" w:hint="eastAsia"/>
          <w:sz w:val="24"/>
        </w:rPr>
        <w:t xml:space="preserve"> </w:t>
      </w:r>
      <w:r>
        <w:rPr>
          <w:rFonts w:ascii="微软雅黑" w:eastAsia="微软雅黑" w:hAnsi="微软雅黑" w:hint="eastAsia"/>
          <w:sz w:val="24"/>
        </w:rPr>
        <w:t>元（大写：），全部工作成果验收之后3日内支付合同余款即元（大写：）。</w:t>
      </w:r>
    </w:p>
    <w:p w:rsidR="008A3350" w:rsidRDefault="00A45A00">
      <w:pPr>
        <w:numPr>
          <w:ilvl w:val="0"/>
          <w:numId w:val="2"/>
        </w:numPr>
        <w:spacing w:line="600" w:lineRule="exact"/>
        <w:rPr>
          <w:rFonts w:ascii="微软雅黑" w:eastAsia="微软雅黑" w:hAnsi="微软雅黑"/>
          <w:sz w:val="24"/>
        </w:rPr>
      </w:pPr>
      <w:r>
        <w:rPr>
          <w:rFonts w:ascii="微软雅黑" w:eastAsia="微软雅黑" w:hAnsi="微软雅黑" w:hint="eastAsia"/>
          <w:sz w:val="24"/>
        </w:rPr>
        <w:lastRenderedPageBreak/>
        <w:t>工作进度及验收时间</w:t>
      </w:r>
    </w:p>
    <w:p w:rsidR="008A3350" w:rsidRDefault="00A45A00">
      <w:pPr>
        <w:numPr>
          <w:ilvl w:val="0"/>
          <w:numId w:val="4"/>
        </w:numPr>
        <w:spacing w:line="600" w:lineRule="exact"/>
        <w:rPr>
          <w:rFonts w:ascii="微软雅黑" w:eastAsia="微软雅黑" w:hAnsi="微软雅黑"/>
          <w:sz w:val="24"/>
        </w:rPr>
      </w:pPr>
      <w:r>
        <w:rPr>
          <w:rFonts w:ascii="微软雅黑" w:eastAsia="微软雅黑" w:hAnsi="微软雅黑" w:hint="eastAsia"/>
          <w:sz w:val="24"/>
        </w:rPr>
        <w:t>甲方应于本合同签定后日内，将网站建设所需的证照、图片等资料提供给乙方；</w:t>
      </w:r>
    </w:p>
    <w:p w:rsidR="008A3350" w:rsidRDefault="00A45A00">
      <w:pPr>
        <w:numPr>
          <w:ilvl w:val="0"/>
          <w:numId w:val="4"/>
        </w:numPr>
        <w:spacing w:line="600" w:lineRule="exact"/>
        <w:rPr>
          <w:rFonts w:ascii="微软雅黑" w:eastAsia="微软雅黑" w:hAnsi="微软雅黑"/>
          <w:sz w:val="24"/>
        </w:rPr>
      </w:pPr>
      <w:r>
        <w:rPr>
          <w:rFonts w:ascii="微软雅黑" w:eastAsia="微软雅黑" w:hAnsi="微软雅黑" w:hint="eastAsia"/>
          <w:sz w:val="24"/>
        </w:rPr>
        <w:t>乙方在收到甲方提供的证照、图片资料及甲方按附件规定支付的预付款项后的个工作日内，乙方完成网站首页效果图的制作。网站首页效果图制作完成后的工作日内，甲方对其进行验收并书面确认；</w:t>
      </w:r>
    </w:p>
    <w:p w:rsidR="008A3350" w:rsidRDefault="00A45A00">
      <w:pPr>
        <w:numPr>
          <w:ilvl w:val="0"/>
          <w:numId w:val="4"/>
        </w:numPr>
        <w:spacing w:line="600" w:lineRule="exact"/>
        <w:rPr>
          <w:rFonts w:ascii="微软雅黑" w:eastAsia="微软雅黑" w:hAnsi="微软雅黑"/>
          <w:sz w:val="24"/>
        </w:rPr>
      </w:pPr>
      <w:r>
        <w:rPr>
          <w:rFonts w:ascii="微软雅黑" w:eastAsia="微软雅黑" w:hAnsi="微软雅黑" w:hint="eastAsia"/>
          <w:sz w:val="24"/>
        </w:rPr>
        <w:t>网站首页经甲方确认后的个工作日内，乙方完成全部网站建设工作。全部网站建设工作完成后的日内，甲方对全部工作成果进行验收并书面确认。</w:t>
      </w:r>
    </w:p>
    <w:p w:rsidR="008A3350" w:rsidRDefault="00A45A00">
      <w:pPr>
        <w:numPr>
          <w:ilvl w:val="0"/>
          <w:numId w:val="4"/>
        </w:numPr>
        <w:spacing w:line="600" w:lineRule="exact"/>
        <w:rPr>
          <w:rFonts w:ascii="微软雅黑" w:eastAsia="微软雅黑" w:hAnsi="微软雅黑"/>
          <w:sz w:val="24"/>
        </w:rPr>
      </w:pPr>
      <w:r>
        <w:rPr>
          <w:rFonts w:ascii="微软雅黑" w:eastAsia="微软雅黑" w:hAnsi="微软雅黑" w:hint="eastAsia"/>
          <w:sz w:val="24"/>
        </w:rPr>
        <w:t>因甲方未按时提供网站建设所需证照、图片等资料或提供内容不完全，或未按时验收等原因导致的工期延误，责任由甲方自行承担，与乙方无关。</w:t>
      </w:r>
    </w:p>
    <w:p w:rsidR="008A3350" w:rsidRDefault="00A45A00">
      <w:pPr>
        <w:numPr>
          <w:ilvl w:val="0"/>
          <w:numId w:val="2"/>
        </w:numPr>
        <w:spacing w:line="600" w:lineRule="exact"/>
        <w:rPr>
          <w:rFonts w:ascii="微软雅黑" w:eastAsia="微软雅黑" w:hAnsi="微软雅黑"/>
          <w:sz w:val="24"/>
        </w:rPr>
      </w:pPr>
      <w:r>
        <w:rPr>
          <w:rFonts w:ascii="微软雅黑" w:eastAsia="微软雅黑" w:hAnsi="微软雅黑" w:hint="eastAsia"/>
          <w:sz w:val="24"/>
        </w:rPr>
        <w:t>验收标准及工作成果的提交</w:t>
      </w:r>
    </w:p>
    <w:p w:rsidR="008A3350" w:rsidRDefault="00A45A00">
      <w:pPr>
        <w:numPr>
          <w:ilvl w:val="0"/>
          <w:numId w:val="5"/>
        </w:numPr>
        <w:spacing w:line="600" w:lineRule="exact"/>
        <w:rPr>
          <w:rFonts w:ascii="微软雅黑" w:eastAsia="微软雅黑" w:hAnsi="微软雅黑"/>
          <w:sz w:val="24"/>
        </w:rPr>
      </w:pPr>
      <w:r>
        <w:rPr>
          <w:rFonts w:ascii="微软雅黑" w:eastAsia="微软雅黑" w:hAnsi="微软雅黑" w:hint="eastAsia"/>
          <w:sz w:val="24"/>
        </w:rPr>
        <w:t>验收标准</w:t>
      </w:r>
    </w:p>
    <w:p w:rsidR="008A3350" w:rsidRDefault="00A45A00">
      <w:pPr>
        <w:autoSpaceDE w:val="0"/>
        <w:autoSpaceDN w:val="0"/>
        <w:adjustRightInd w:val="0"/>
        <w:spacing w:line="600" w:lineRule="exact"/>
        <w:ind w:left="1365" w:hanging="1365"/>
        <w:rPr>
          <w:rFonts w:ascii="微软雅黑" w:eastAsia="微软雅黑" w:hAnsi="微软雅黑"/>
          <w:sz w:val="24"/>
          <w:u w:val="single"/>
        </w:rPr>
      </w:pPr>
      <w:r>
        <w:rPr>
          <w:rFonts w:ascii="微软雅黑" w:eastAsia="微软雅黑" w:hAnsi="微软雅黑" w:hint="eastAsia"/>
          <w:sz w:val="24"/>
        </w:rPr>
        <w:t xml:space="preserve">    网站名称：  </w:t>
      </w:r>
      <w:r w:rsidR="00AE26F0">
        <w:rPr>
          <w:rFonts w:ascii="微软雅黑" w:eastAsia="微软雅黑" w:hAnsi="微软雅黑" w:hint="eastAsia"/>
          <w:sz w:val="24"/>
        </w:rPr>
        <w:t xml:space="preserve">                           </w:t>
      </w:r>
      <w:r>
        <w:rPr>
          <w:rFonts w:ascii="微软雅黑" w:eastAsia="微软雅黑" w:hAnsi="微软雅黑" w:hint="eastAsia"/>
          <w:sz w:val="24"/>
        </w:rPr>
        <w:t xml:space="preserve">网站域名：  </w:t>
      </w:r>
    </w:p>
    <w:p w:rsidR="008A3350" w:rsidRDefault="00A45A00">
      <w:pPr>
        <w:spacing w:line="600" w:lineRule="exact"/>
        <w:ind w:firstLineChars="200" w:firstLine="480"/>
        <w:rPr>
          <w:rFonts w:ascii="微软雅黑" w:eastAsia="微软雅黑" w:hAnsi="微软雅黑"/>
          <w:sz w:val="24"/>
          <w:u w:val="single"/>
        </w:rPr>
      </w:pPr>
      <w:r>
        <w:rPr>
          <w:rFonts w:ascii="微软雅黑" w:eastAsia="微软雅黑" w:hAnsi="微软雅黑" w:hint="eastAsia"/>
          <w:sz w:val="24"/>
        </w:rPr>
        <w:t>网站所有者：</w:t>
      </w:r>
      <w:r w:rsidR="00AE26F0">
        <w:rPr>
          <w:rFonts w:ascii="微软雅黑" w:eastAsia="微软雅黑" w:hAnsi="微软雅黑" w:hint="eastAsia"/>
          <w:sz w:val="24"/>
        </w:rPr>
        <w:t xml:space="preserve">                           </w:t>
      </w:r>
      <w:r>
        <w:rPr>
          <w:rFonts w:ascii="微软雅黑" w:eastAsia="微软雅黑" w:hAnsi="微软雅黑" w:hint="eastAsia"/>
          <w:sz w:val="24"/>
        </w:rPr>
        <w:t xml:space="preserve">验收时间：  </w:t>
      </w:r>
    </w:p>
    <w:p w:rsidR="008A3350" w:rsidRDefault="00A45A00">
      <w:pPr>
        <w:spacing w:line="600" w:lineRule="exact"/>
        <w:ind w:firstLineChars="200" w:firstLine="480"/>
        <w:rPr>
          <w:rFonts w:ascii="微软雅黑" w:eastAsia="微软雅黑" w:hAnsi="微软雅黑"/>
          <w:sz w:val="24"/>
        </w:rPr>
      </w:pPr>
      <w:r>
        <w:rPr>
          <w:rFonts w:ascii="微软雅黑" w:eastAsia="微软雅黑" w:hAnsi="微软雅黑" w:hint="eastAsia"/>
          <w:sz w:val="24"/>
        </w:rPr>
        <w:t xml:space="preserve">验收内容： </w:t>
      </w:r>
    </w:p>
    <w:p w:rsidR="008A3350" w:rsidRDefault="00A45A00">
      <w:pPr>
        <w:spacing w:line="600" w:lineRule="exact"/>
        <w:ind w:firstLine="420"/>
        <w:rPr>
          <w:rFonts w:ascii="微软雅黑" w:eastAsia="微软雅黑" w:hAnsi="微软雅黑"/>
          <w:sz w:val="24"/>
        </w:rPr>
      </w:pPr>
      <w:r>
        <w:rPr>
          <w:rFonts w:ascii="微软雅黑" w:eastAsia="微软雅黑" w:hAnsi="微软雅黑" w:hint="eastAsia"/>
          <w:sz w:val="24"/>
        </w:rPr>
        <w:t>域名解析：□ 正常  □ 不正常            栏目链接：□ 正确   □ 不正确</w:t>
      </w:r>
    </w:p>
    <w:p w:rsidR="008A3350" w:rsidRDefault="00A45A00">
      <w:pPr>
        <w:spacing w:line="600" w:lineRule="exact"/>
        <w:ind w:firstLine="420"/>
        <w:rPr>
          <w:rFonts w:ascii="微软雅黑" w:eastAsia="微软雅黑" w:hAnsi="微软雅黑"/>
          <w:sz w:val="24"/>
        </w:rPr>
      </w:pPr>
      <w:r>
        <w:rPr>
          <w:rFonts w:ascii="微软雅黑" w:eastAsia="微软雅黑" w:hAnsi="微软雅黑" w:hint="eastAsia"/>
          <w:sz w:val="24"/>
        </w:rPr>
        <w:t>文字内容：□ 正确  □ 不正确            图片使用：□ 正确   □ 不正确</w:t>
      </w:r>
    </w:p>
    <w:p w:rsidR="008A3350" w:rsidRDefault="00A45A00">
      <w:pPr>
        <w:spacing w:line="600" w:lineRule="exact"/>
        <w:ind w:firstLine="420"/>
        <w:rPr>
          <w:rFonts w:ascii="微软雅黑" w:eastAsia="微软雅黑" w:hAnsi="微软雅黑"/>
          <w:sz w:val="24"/>
        </w:rPr>
      </w:pPr>
      <w:r>
        <w:rPr>
          <w:rFonts w:ascii="微软雅黑" w:eastAsia="微软雅黑" w:hAnsi="微软雅黑" w:hint="eastAsia"/>
          <w:sz w:val="24"/>
        </w:rPr>
        <w:t xml:space="preserve">结    论：□ 通过  □未通过 </w:t>
      </w:r>
    </w:p>
    <w:p w:rsidR="008A3350" w:rsidRDefault="00A45A00">
      <w:pPr>
        <w:spacing w:line="600" w:lineRule="exact"/>
        <w:ind w:firstLine="420"/>
        <w:rPr>
          <w:rFonts w:ascii="微软雅黑" w:eastAsia="微软雅黑" w:hAnsi="微软雅黑"/>
          <w:sz w:val="24"/>
        </w:rPr>
      </w:pPr>
      <w:r>
        <w:rPr>
          <w:rFonts w:ascii="微软雅黑" w:eastAsia="微软雅黑" w:hAnsi="微软雅黑" w:hint="eastAsia"/>
          <w:sz w:val="24"/>
        </w:rPr>
        <w:t xml:space="preserve">验收人：                       时间：  </w:t>
      </w:r>
    </w:p>
    <w:p w:rsidR="008A3350" w:rsidRDefault="008A3350">
      <w:pPr>
        <w:spacing w:line="600" w:lineRule="exact"/>
        <w:ind w:firstLine="420"/>
        <w:rPr>
          <w:rFonts w:ascii="微软雅黑" w:eastAsia="微软雅黑" w:hAnsi="微软雅黑"/>
          <w:sz w:val="24"/>
        </w:rPr>
      </w:pPr>
    </w:p>
    <w:p w:rsidR="00FC1960" w:rsidRDefault="00FC1960">
      <w:pPr>
        <w:spacing w:line="600" w:lineRule="exact"/>
        <w:ind w:firstLine="420"/>
        <w:rPr>
          <w:rFonts w:ascii="微软雅黑" w:eastAsia="微软雅黑" w:hAnsi="微软雅黑"/>
          <w:sz w:val="24"/>
        </w:rPr>
      </w:pPr>
    </w:p>
    <w:p w:rsidR="008A3350" w:rsidRDefault="00A45A00">
      <w:pPr>
        <w:numPr>
          <w:ilvl w:val="0"/>
          <w:numId w:val="5"/>
        </w:numPr>
        <w:spacing w:line="600" w:lineRule="exact"/>
        <w:rPr>
          <w:rFonts w:ascii="微软雅黑" w:eastAsia="微软雅黑" w:hAnsi="微软雅黑"/>
          <w:sz w:val="24"/>
        </w:rPr>
      </w:pPr>
      <w:r>
        <w:rPr>
          <w:rFonts w:ascii="微软雅黑" w:eastAsia="微软雅黑" w:hAnsi="微软雅黑" w:hint="eastAsia"/>
          <w:sz w:val="24"/>
        </w:rPr>
        <w:lastRenderedPageBreak/>
        <w:t>工作成果提交后，如果甲方在使用过程中需要对工作成果进行修改，乙方可根据改动情况酌情优惠收取制作费。</w:t>
      </w:r>
    </w:p>
    <w:p w:rsidR="008A3350" w:rsidRDefault="008A3350">
      <w:pPr>
        <w:spacing w:line="600" w:lineRule="exact"/>
        <w:ind w:firstLineChars="1500" w:firstLine="3600"/>
        <w:rPr>
          <w:rFonts w:ascii="微软雅黑" w:eastAsia="微软雅黑" w:hAnsi="微软雅黑"/>
          <w:sz w:val="24"/>
        </w:rPr>
      </w:pPr>
    </w:p>
    <w:p w:rsidR="008A3350" w:rsidRDefault="00A45A00">
      <w:pPr>
        <w:spacing w:line="600" w:lineRule="exact"/>
        <w:rPr>
          <w:rFonts w:ascii="微软雅黑" w:eastAsia="微软雅黑" w:hAnsi="微软雅黑"/>
          <w:sz w:val="24"/>
        </w:rPr>
      </w:pPr>
      <w:r>
        <w:rPr>
          <w:rFonts w:ascii="微软雅黑" w:eastAsia="微软雅黑" w:hAnsi="微软雅黑" w:hint="eastAsia"/>
          <w:sz w:val="24"/>
        </w:rPr>
        <w:t xml:space="preserve">  盖章：</w:t>
      </w:r>
    </w:p>
    <w:p w:rsidR="008A3350" w:rsidRDefault="008A3350">
      <w:pPr>
        <w:spacing w:line="600" w:lineRule="exact"/>
        <w:rPr>
          <w:rFonts w:ascii="微软雅黑" w:eastAsia="微软雅黑" w:hAnsi="微软雅黑"/>
          <w:b/>
          <w:sz w:val="24"/>
        </w:rPr>
      </w:pPr>
    </w:p>
    <w:p w:rsidR="008A3350" w:rsidRDefault="008A3350">
      <w:pPr>
        <w:spacing w:line="600" w:lineRule="exact"/>
        <w:jc w:val="center"/>
        <w:rPr>
          <w:rFonts w:ascii="微软雅黑" w:eastAsia="微软雅黑" w:hAnsi="微软雅黑"/>
          <w:b/>
          <w:sz w:val="24"/>
        </w:rPr>
      </w:pPr>
    </w:p>
    <w:p w:rsidR="008A3350" w:rsidRDefault="00A45A00">
      <w:pPr>
        <w:spacing w:line="600" w:lineRule="exact"/>
        <w:jc w:val="center"/>
        <w:rPr>
          <w:rFonts w:ascii="微软雅黑" w:eastAsia="微软雅黑" w:hAnsi="微软雅黑"/>
          <w:sz w:val="24"/>
        </w:rPr>
      </w:pPr>
      <w:r>
        <w:rPr>
          <w:rFonts w:ascii="微软雅黑" w:eastAsia="微软雅黑" w:hAnsi="微软雅黑"/>
          <w:sz w:val="24"/>
        </w:rPr>
        <w:t>[</w:t>
      </w:r>
      <w:r>
        <w:rPr>
          <w:rFonts w:ascii="微软雅黑" w:eastAsia="微软雅黑" w:hAnsi="微软雅黑" w:hint="eastAsia"/>
          <w:sz w:val="24"/>
        </w:rPr>
        <w:t>本页以下无正文</w:t>
      </w:r>
      <w:r>
        <w:rPr>
          <w:rFonts w:ascii="微软雅黑" w:eastAsia="微软雅黑" w:hAnsi="微软雅黑"/>
          <w:sz w:val="24"/>
        </w:rPr>
        <w:t>]</w:t>
      </w:r>
    </w:p>
    <w:p w:rsidR="008A3350" w:rsidRDefault="008A3350">
      <w:pPr>
        <w:spacing w:line="600" w:lineRule="exact"/>
        <w:rPr>
          <w:rFonts w:ascii="微软雅黑" w:eastAsia="微软雅黑" w:hAnsi="微软雅黑"/>
          <w:b/>
          <w:sz w:val="24"/>
        </w:rPr>
      </w:pPr>
    </w:p>
    <w:p w:rsidR="008A3350" w:rsidRDefault="008A3350">
      <w:pPr>
        <w:spacing w:line="600" w:lineRule="exact"/>
        <w:rPr>
          <w:rFonts w:ascii="微软雅黑" w:eastAsia="微软雅黑" w:hAnsi="微软雅黑"/>
          <w:b/>
          <w:sz w:val="24"/>
        </w:rPr>
      </w:pPr>
    </w:p>
    <w:p w:rsidR="008A3350" w:rsidRDefault="008A3350">
      <w:pPr>
        <w:spacing w:line="600" w:lineRule="exact"/>
        <w:rPr>
          <w:rFonts w:ascii="微软雅黑" w:eastAsia="微软雅黑" w:hAnsi="微软雅黑"/>
          <w:b/>
          <w:sz w:val="24"/>
        </w:rPr>
      </w:pPr>
    </w:p>
    <w:p w:rsidR="008A3350" w:rsidRDefault="008A3350">
      <w:pPr>
        <w:spacing w:line="600" w:lineRule="exact"/>
        <w:rPr>
          <w:rFonts w:ascii="微软雅黑" w:eastAsia="微软雅黑" w:hAnsi="微软雅黑"/>
          <w:b/>
          <w:sz w:val="24"/>
        </w:rPr>
      </w:pPr>
    </w:p>
    <w:p w:rsidR="008A3350" w:rsidRDefault="008A3350">
      <w:pPr>
        <w:spacing w:line="600" w:lineRule="exact"/>
        <w:rPr>
          <w:rFonts w:ascii="微软雅黑" w:eastAsia="微软雅黑" w:hAnsi="微软雅黑"/>
          <w:b/>
          <w:sz w:val="24"/>
        </w:rPr>
      </w:pPr>
    </w:p>
    <w:p w:rsidR="008A3350" w:rsidRDefault="008A3350">
      <w:pPr>
        <w:spacing w:line="600" w:lineRule="exact"/>
        <w:rPr>
          <w:rFonts w:ascii="微软雅黑" w:eastAsia="微软雅黑" w:hAnsi="微软雅黑"/>
          <w:b/>
          <w:sz w:val="24"/>
        </w:rPr>
      </w:pPr>
    </w:p>
    <w:p w:rsidR="008A3350" w:rsidRDefault="008A3350">
      <w:pPr>
        <w:spacing w:line="600" w:lineRule="exact"/>
        <w:rPr>
          <w:rFonts w:ascii="微软雅黑" w:eastAsia="微软雅黑" w:hAnsi="微软雅黑"/>
          <w:b/>
          <w:sz w:val="24"/>
        </w:rPr>
      </w:pPr>
    </w:p>
    <w:p w:rsidR="008A3350" w:rsidRDefault="008A3350">
      <w:pPr>
        <w:spacing w:line="600" w:lineRule="exact"/>
        <w:rPr>
          <w:rFonts w:ascii="微软雅黑" w:eastAsia="微软雅黑" w:hAnsi="微软雅黑"/>
          <w:b/>
          <w:sz w:val="24"/>
        </w:rPr>
      </w:pPr>
    </w:p>
    <w:p w:rsidR="00FC1960" w:rsidRDefault="00FC1960">
      <w:pPr>
        <w:spacing w:line="600" w:lineRule="exact"/>
        <w:rPr>
          <w:rFonts w:ascii="微软雅黑" w:eastAsia="微软雅黑" w:hAnsi="微软雅黑"/>
          <w:b/>
          <w:sz w:val="24"/>
        </w:rPr>
      </w:pPr>
    </w:p>
    <w:p w:rsidR="00FC1960" w:rsidRDefault="00FC1960">
      <w:pPr>
        <w:spacing w:line="600" w:lineRule="exact"/>
        <w:rPr>
          <w:rFonts w:ascii="微软雅黑" w:eastAsia="微软雅黑" w:hAnsi="微软雅黑"/>
          <w:b/>
          <w:sz w:val="24"/>
        </w:rPr>
      </w:pPr>
    </w:p>
    <w:p w:rsidR="00FC1960" w:rsidRDefault="00FC1960">
      <w:pPr>
        <w:spacing w:line="600" w:lineRule="exact"/>
        <w:rPr>
          <w:rFonts w:ascii="微软雅黑" w:eastAsia="微软雅黑" w:hAnsi="微软雅黑"/>
          <w:b/>
          <w:sz w:val="24"/>
        </w:rPr>
      </w:pPr>
    </w:p>
    <w:p w:rsidR="00FC1960" w:rsidRDefault="00FC1960">
      <w:pPr>
        <w:spacing w:line="600" w:lineRule="exact"/>
        <w:rPr>
          <w:rFonts w:ascii="微软雅黑" w:eastAsia="微软雅黑" w:hAnsi="微软雅黑"/>
          <w:b/>
          <w:sz w:val="24"/>
        </w:rPr>
      </w:pPr>
    </w:p>
    <w:p w:rsidR="00FC1960" w:rsidRDefault="00FC1960">
      <w:pPr>
        <w:spacing w:line="600" w:lineRule="exact"/>
        <w:rPr>
          <w:rFonts w:ascii="微软雅黑" w:eastAsia="微软雅黑" w:hAnsi="微软雅黑"/>
          <w:b/>
          <w:sz w:val="24"/>
        </w:rPr>
      </w:pPr>
    </w:p>
    <w:p w:rsidR="00FC1960" w:rsidRDefault="00FC1960">
      <w:pPr>
        <w:spacing w:line="600" w:lineRule="exact"/>
        <w:rPr>
          <w:rFonts w:ascii="微软雅黑" w:eastAsia="微软雅黑" w:hAnsi="微软雅黑"/>
          <w:b/>
          <w:sz w:val="24"/>
        </w:rPr>
      </w:pPr>
    </w:p>
    <w:p w:rsidR="00FC1960" w:rsidRDefault="00FC1960">
      <w:pPr>
        <w:spacing w:line="600" w:lineRule="exact"/>
        <w:rPr>
          <w:rFonts w:ascii="微软雅黑" w:eastAsia="微软雅黑" w:hAnsi="微软雅黑"/>
          <w:b/>
          <w:sz w:val="24"/>
        </w:rPr>
      </w:pPr>
    </w:p>
    <w:p w:rsidR="00FC1960" w:rsidRDefault="00FC1960">
      <w:pPr>
        <w:spacing w:line="600" w:lineRule="exact"/>
        <w:rPr>
          <w:rFonts w:ascii="微软雅黑" w:eastAsia="微软雅黑" w:hAnsi="微软雅黑"/>
          <w:b/>
          <w:sz w:val="24"/>
        </w:rPr>
      </w:pPr>
    </w:p>
    <w:p w:rsidR="008A3350" w:rsidRDefault="00A45A00">
      <w:pPr>
        <w:spacing w:line="600" w:lineRule="exact"/>
        <w:rPr>
          <w:rFonts w:ascii="微软雅黑" w:eastAsia="微软雅黑" w:hAnsi="微软雅黑"/>
          <w:b/>
          <w:sz w:val="24"/>
        </w:rPr>
      </w:pPr>
      <w:r>
        <w:rPr>
          <w:rFonts w:ascii="微软雅黑" w:eastAsia="微软雅黑" w:hAnsi="微软雅黑" w:hint="eastAsia"/>
          <w:b/>
          <w:sz w:val="24"/>
        </w:rPr>
        <w:lastRenderedPageBreak/>
        <w:t>附件二</w:t>
      </w:r>
      <w:r>
        <w:rPr>
          <w:rFonts w:ascii="微软雅黑" w:eastAsia="微软雅黑" w:hAnsi="微软雅黑" w:hint="eastAsia"/>
          <w:sz w:val="24"/>
        </w:rPr>
        <w:t>：</w:t>
      </w:r>
      <w:r>
        <w:rPr>
          <w:rFonts w:ascii="微软雅黑" w:eastAsia="微软雅黑" w:hAnsi="微软雅黑" w:hint="eastAsia"/>
          <w:b/>
          <w:sz w:val="24"/>
        </w:rPr>
        <w:t>网站建设服务报价单:</w:t>
      </w:r>
    </w:p>
    <w:p w:rsidR="008A3350" w:rsidRDefault="008A3350">
      <w:pPr>
        <w:spacing w:line="600" w:lineRule="exact"/>
        <w:rPr>
          <w:rFonts w:ascii="微软雅黑" w:eastAsia="微软雅黑" w:hAnsi="微软雅黑"/>
          <w:sz w:val="24"/>
        </w:rPr>
      </w:pPr>
    </w:p>
    <w:tbl>
      <w:tblPr>
        <w:tblW w:w="8781" w:type="dxa"/>
        <w:jc w:val="center"/>
        <w:tblLayout w:type="fixed"/>
        <w:tblLook w:val="04A0"/>
      </w:tblPr>
      <w:tblGrid>
        <w:gridCol w:w="947"/>
        <w:gridCol w:w="1720"/>
        <w:gridCol w:w="1080"/>
        <w:gridCol w:w="886"/>
        <w:gridCol w:w="914"/>
        <w:gridCol w:w="3234"/>
      </w:tblGrid>
      <w:tr w:rsidR="008A3350" w:rsidTr="00036608">
        <w:trPr>
          <w:trHeight w:val="417"/>
          <w:jc w:val="center"/>
        </w:trPr>
        <w:tc>
          <w:tcPr>
            <w:tcW w:w="947" w:type="dxa"/>
            <w:tcBorders>
              <w:top w:val="single" w:sz="6" w:space="0" w:color="auto"/>
              <w:left w:val="single" w:sz="6" w:space="0" w:color="auto"/>
              <w:bottom w:val="single" w:sz="6" w:space="0" w:color="auto"/>
              <w:right w:val="single" w:sz="6" w:space="0" w:color="auto"/>
            </w:tcBorders>
            <w:noWrap/>
          </w:tcPr>
          <w:p w:rsidR="008A3350" w:rsidRDefault="00A45A00">
            <w:pPr>
              <w:autoSpaceDE w:val="0"/>
              <w:autoSpaceDN w:val="0"/>
              <w:adjustRightInd w:val="0"/>
              <w:spacing w:line="600" w:lineRule="exact"/>
              <w:rPr>
                <w:rFonts w:ascii="微软雅黑" w:eastAsia="微软雅黑" w:hAnsi="微软雅黑" w:cs="宋体"/>
                <w:sz w:val="24"/>
                <w:lang w:val="zh-CN"/>
              </w:rPr>
            </w:pPr>
            <w:r>
              <w:rPr>
                <w:rFonts w:ascii="微软雅黑" w:eastAsia="微软雅黑" w:hAnsi="微软雅黑" w:cs="宋体" w:hint="eastAsia"/>
                <w:sz w:val="24"/>
                <w:lang w:val="zh-CN"/>
              </w:rPr>
              <w:t>编号</w:t>
            </w:r>
          </w:p>
        </w:tc>
        <w:tc>
          <w:tcPr>
            <w:tcW w:w="1720" w:type="dxa"/>
            <w:tcBorders>
              <w:top w:val="single" w:sz="6" w:space="0" w:color="auto"/>
              <w:left w:val="single" w:sz="6" w:space="0" w:color="auto"/>
              <w:bottom w:val="single" w:sz="6" w:space="0" w:color="auto"/>
              <w:right w:val="single" w:sz="6" w:space="0" w:color="auto"/>
            </w:tcBorders>
            <w:noWrap/>
          </w:tcPr>
          <w:p w:rsidR="008A3350" w:rsidRDefault="00A45A00">
            <w:pPr>
              <w:autoSpaceDE w:val="0"/>
              <w:autoSpaceDN w:val="0"/>
              <w:adjustRightInd w:val="0"/>
              <w:spacing w:line="600" w:lineRule="exact"/>
              <w:rPr>
                <w:rFonts w:ascii="微软雅黑" w:eastAsia="微软雅黑" w:hAnsi="微软雅黑" w:cs="宋体"/>
                <w:sz w:val="24"/>
                <w:lang w:val="zh-CN"/>
              </w:rPr>
            </w:pPr>
            <w:r>
              <w:rPr>
                <w:rFonts w:ascii="微软雅黑" w:eastAsia="微软雅黑" w:hAnsi="微软雅黑" w:cs="宋体" w:hint="eastAsia"/>
                <w:sz w:val="24"/>
                <w:lang w:val="zh-CN"/>
              </w:rPr>
              <w:t>需求项目</w:t>
            </w:r>
          </w:p>
        </w:tc>
        <w:tc>
          <w:tcPr>
            <w:tcW w:w="1080" w:type="dxa"/>
            <w:tcBorders>
              <w:top w:val="single" w:sz="6" w:space="0" w:color="auto"/>
              <w:left w:val="single" w:sz="6" w:space="0" w:color="auto"/>
              <w:bottom w:val="single" w:sz="6" w:space="0" w:color="auto"/>
              <w:right w:val="single" w:sz="6" w:space="0" w:color="auto"/>
            </w:tcBorders>
            <w:noWrap/>
          </w:tcPr>
          <w:p w:rsidR="008A3350" w:rsidRDefault="00A45A00">
            <w:pPr>
              <w:autoSpaceDE w:val="0"/>
              <w:autoSpaceDN w:val="0"/>
              <w:adjustRightInd w:val="0"/>
              <w:spacing w:line="600" w:lineRule="exact"/>
              <w:rPr>
                <w:rFonts w:ascii="微软雅黑" w:eastAsia="微软雅黑" w:hAnsi="微软雅黑" w:cs="宋体"/>
                <w:sz w:val="24"/>
                <w:lang w:val="zh-CN"/>
              </w:rPr>
            </w:pPr>
            <w:r>
              <w:rPr>
                <w:rFonts w:ascii="微软雅黑" w:eastAsia="微软雅黑" w:hAnsi="微软雅黑" w:cs="宋体" w:hint="eastAsia"/>
                <w:sz w:val="24"/>
                <w:lang w:val="zh-CN"/>
              </w:rPr>
              <w:t>单价（元）</w:t>
            </w:r>
          </w:p>
        </w:tc>
        <w:tc>
          <w:tcPr>
            <w:tcW w:w="886" w:type="dxa"/>
            <w:tcBorders>
              <w:top w:val="single" w:sz="6" w:space="0" w:color="auto"/>
              <w:left w:val="single" w:sz="6" w:space="0" w:color="auto"/>
              <w:bottom w:val="single" w:sz="6" w:space="0" w:color="auto"/>
              <w:right w:val="single" w:sz="6" w:space="0" w:color="auto"/>
            </w:tcBorders>
            <w:noWrap/>
          </w:tcPr>
          <w:p w:rsidR="008A3350" w:rsidRDefault="00A45A00">
            <w:pPr>
              <w:autoSpaceDE w:val="0"/>
              <w:autoSpaceDN w:val="0"/>
              <w:adjustRightInd w:val="0"/>
              <w:spacing w:line="600" w:lineRule="exact"/>
              <w:rPr>
                <w:rFonts w:ascii="微软雅黑" w:eastAsia="微软雅黑" w:hAnsi="微软雅黑" w:cs="宋体"/>
                <w:sz w:val="24"/>
                <w:lang w:val="zh-CN"/>
              </w:rPr>
            </w:pPr>
            <w:r>
              <w:rPr>
                <w:rFonts w:ascii="微软雅黑" w:eastAsia="微软雅黑" w:hAnsi="微软雅黑" w:cs="宋体" w:hint="eastAsia"/>
                <w:sz w:val="24"/>
                <w:lang w:val="zh-CN"/>
              </w:rPr>
              <w:t>数量</w:t>
            </w:r>
          </w:p>
          <w:p w:rsidR="00036608" w:rsidRDefault="00AE26F0">
            <w:pPr>
              <w:autoSpaceDE w:val="0"/>
              <w:autoSpaceDN w:val="0"/>
              <w:adjustRightInd w:val="0"/>
              <w:spacing w:line="600" w:lineRule="exact"/>
              <w:rPr>
                <w:rFonts w:ascii="微软雅黑" w:eastAsia="微软雅黑" w:hAnsi="微软雅黑" w:cs="宋体"/>
                <w:sz w:val="24"/>
                <w:lang w:val="zh-CN"/>
              </w:rPr>
            </w:pPr>
            <w:r>
              <w:rPr>
                <w:rFonts w:ascii="微软雅黑" w:eastAsia="微软雅黑" w:hAnsi="微软雅黑" w:cs="宋体" w:hint="eastAsia"/>
                <w:sz w:val="24"/>
                <w:lang w:val="zh-CN"/>
              </w:rPr>
              <w:t>（年）</w:t>
            </w:r>
          </w:p>
        </w:tc>
        <w:tc>
          <w:tcPr>
            <w:tcW w:w="914" w:type="dxa"/>
            <w:tcBorders>
              <w:top w:val="single" w:sz="6" w:space="0" w:color="auto"/>
              <w:left w:val="single" w:sz="6" w:space="0" w:color="auto"/>
              <w:bottom w:val="single" w:sz="6" w:space="0" w:color="auto"/>
              <w:right w:val="single" w:sz="6" w:space="0" w:color="auto"/>
            </w:tcBorders>
            <w:noWrap/>
          </w:tcPr>
          <w:p w:rsidR="008A3350" w:rsidRDefault="00A45A00">
            <w:pPr>
              <w:autoSpaceDE w:val="0"/>
              <w:autoSpaceDN w:val="0"/>
              <w:adjustRightInd w:val="0"/>
              <w:spacing w:line="600" w:lineRule="exact"/>
              <w:rPr>
                <w:rFonts w:ascii="微软雅黑" w:eastAsia="微软雅黑" w:hAnsi="微软雅黑" w:cs="宋体"/>
                <w:sz w:val="24"/>
                <w:lang w:val="zh-CN"/>
              </w:rPr>
            </w:pPr>
            <w:r>
              <w:rPr>
                <w:rFonts w:ascii="微软雅黑" w:eastAsia="微软雅黑" w:hAnsi="微软雅黑" w:cs="宋体" w:hint="eastAsia"/>
                <w:sz w:val="24"/>
                <w:lang w:val="zh-CN"/>
              </w:rPr>
              <w:t>合计（元）</w:t>
            </w:r>
          </w:p>
        </w:tc>
        <w:tc>
          <w:tcPr>
            <w:tcW w:w="3234" w:type="dxa"/>
            <w:tcBorders>
              <w:top w:val="single" w:sz="6" w:space="0" w:color="auto"/>
              <w:left w:val="single" w:sz="6" w:space="0" w:color="auto"/>
              <w:bottom w:val="single" w:sz="6" w:space="0" w:color="auto"/>
              <w:right w:val="single" w:sz="6" w:space="0" w:color="auto"/>
            </w:tcBorders>
            <w:noWrap/>
          </w:tcPr>
          <w:p w:rsidR="008A3350" w:rsidRDefault="00A45A00">
            <w:pPr>
              <w:autoSpaceDE w:val="0"/>
              <w:autoSpaceDN w:val="0"/>
              <w:adjustRightInd w:val="0"/>
              <w:spacing w:line="600" w:lineRule="exact"/>
              <w:rPr>
                <w:rFonts w:ascii="微软雅黑" w:eastAsia="微软雅黑" w:hAnsi="微软雅黑" w:cs="宋体"/>
                <w:sz w:val="24"/>
                <w:lang w:val="zh-CN"/>
              </w:rPr>
            </w:pPr>
            <w:r>
              <w:rPr>
                <w:rFonts w:ascii="微软雅黑" w:eastAsia="微软雅黑" w:hAnsi="微软雅黑" w:cs="宋体" w:hint="eastAsia"/>
                <w:sz w:val="24"/>
                <w:lang w:val="zh-CN"/>
              </w:rPr>
              <w:t>其他说明</w:t>
            </w:r>
          </w:p>
        </w:tc>
      </w:tr>
      <w:tr w:rsidR="008A3350" w:rsidTr="00036608">
        <w:trPr>
          <w:jc w:val="center"/>
        </w:trPr>
        <w:tc>
          <w:tcPr>
            <w:tcW w:w="947" w:type="dxa"/>
            <w:tcBorders>
              <w:top w:val="single" w:sz="6" w:space="0" w:color="auto"/>
              <w:left w:val="single" w:sz="6" w:space="0" w:color="auto"/>
              <w:bottom w:val="single" w:sz="6" w:space="0" w:color="auto"/>
              <w:right w:val="single" w:sz="6" w:space="0" w:color="auto"/>
            </w:tcBorders>
            <w:noWrap/>
          </w:tcPr>
          <w:p w:rsidR="008A3350" w:rsidRDefault="00A45A00">
            <w:pPr>
              <w:autoSpaceDE w:val="0"/>
              <w:autoSpaceDN w:val="0"/>
              <w:adjustRightInd w:val="0"/>
              <w:spacing w:line="600" w:lineRule="exact"/>
              <w:rPr>
                <w:rFonts w:ascii="微软雅黑" w:eastAsia="微软雅黑" w:hAnsi="微软雅黑"/>
                <w:sz w:val="24"/>
              </w:rPr>
            </w:pPr>
            <w:r>
              <w:rPr>
                <w:rFonts w:ascii="微软雅黑" w:eastAsia="微软雅黑" w:hAnsi="微软雅黑"/>
                <w:sz w:val="24"/>
              </w:rPr>
              <w:t>1</w:t>
            </w:r>
          </w:p>
        </w:tc>
        <w:tc>
          <w:tcPr>
            <w:tcW w:w="1720" w:type="dxa"/>
            <w:tcBorders>
              <w:top w:val="single" w:sz="6" w:space="0" w:color="auto"/>
              <w:left w:val="single" w:sz="6" w:space="0" w:color="auto"/>
              <w:bottom w:val="single" w:sz="6" w:space="0" w:color="auto"/>
              <w:right w:val="single" w:sz="6" w:space="0" w:color="auto"/>
            </w:tcBorders>
            <w:noWrap/>
          </w:tcPr>
          <w:p w:rsidR="008A3350" w:rsidRDefault="00A45A00">
            <w:pPr>
              <w:autoSpaceDE w:val="0"/>
              <w:autoSpaceDN w:val="0"/>
              <w:adjustRightInd w:val="0"/>
              <w:spacing w:line="600" w:lineRule="exact"/>
              <w:rPr>
                <w:rFonts w:ascii="微软雅黑" w:eastAsia="微软雅黑" w:hAnsi="微软雅黑" w:cs="宋体"/>
                <w:sz w:val="24"/>
                <w:lang w:val="zh-CN"/>
              </w:rPr>
            </w:pPr>
            <w:r>
              <w:rPr>
                <w:rFonts w:ascii="微软雅黑" w:eastAsia="微软雅黑" w:hAnsi="微软雅黑" w:cs="宋体" w:hint="eastAsia"/>
                <w:bCs/>
                <w:sz w:val="24"/>
                <w:lang w:val="zh-CN"/>
              </w:rPr>
              <w:t>域名</w:t>
            </w:r>
          </w:p>
        </w:tc>
        <w:tc>
          <w:tcPr>
            <w:tcW w:w="1080"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886"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914"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3234"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r>
      <w:tr w:rsidR="008A3350" w:rsidTr="00036608">
        <w:trPr>
          <w:jc w:val="center"/>
        </w:trPr>
        <w:tc>
          <w:tcPr>
            <w:tcW w:w="947" w:type="dxa"/>
            <w:tcBorders>
              <w:top w:val="single" w:sz="6" w:space="0" w:color="auto"/>
              <w:left w:val="single" w:sz="6" w:space="0" w:color="auto"/>
              <w:bottom w:val="single" w:sz="6" w:space="0" w:color="auto"/>
              <w:right w:val="single" w:sz="6" w:space="0" w:color="auto"/>
            </w:tcBorders>
            <w:noWrap/>
          </w:tcPr>
          <w:p w:rsidR="008A3350" w:rsidRDefault="00A45A00">
            <w:pPr>
              <w:autoSpaceDE w:val="0"/>
              <w:autoSpaceDN w:val="0"/>
              <w:adjustRightInd w:val="0"/>
              <w:spacing w:line="600" w:lineRule="exact"/>
              <w:rPr>
                <w:rFonts w:ascii="微软雅黑" w:eastAsia="微软雅黑" w:hAnsi="微软雅黑"/>
                <w:sz w:val="24"/>
              </w:rPr>
            </w:pPr>
            <w:r>
              <w:rPr>
                <w:rFonts w:ascii="微软雅黑" w:eastAsia="微软雅黑" w:hAnsi="微软雅黑"/>
                <w:sz w:val="24"/>
              </w:rPr>
              <w:t>2</w:t>
            </w:r>
          </w:p>
        </w:tc>
        <w:tc>
          <w:tcPr>
            <w:tcW w:w="1720" w:type="dxa"/>
            <w:tcBorders>
              <w:top w:val="single" w:sz="6" w:space="0" w:color="auto"/>
              <w:left w:val="single" w:sz="6" w:space="0" w:color="auto"/>
              <w:bottom w:val="single" w:sz="6" w:space="0" w:color="auto"/>
              <w:right w:val="single" w:sz="6" w:space="0" w:color="auto"/>
            </w:tcBorders>
            <w:noWrap/>
          </w:tcPr>
          <w:p w:rsidR="008A3350" w:rsidRDefault="00A45A00">
            <w:pPr>
              <w:autoSpaceDE w:val="0"/>
              <w:autoSpaceDN w:val="0"/>
              <w:adjustRightInd w:val="0"/>
              <w:spacing w:line="600" w:lineRule="exact"/>
              <w:rPr>
                <w:rFonts w:ascii="微软雅黑" w:eastAsia="微软雅黑" w:hAnsi="微软雅黑" w:cs="宋体"/>
                <w:bCs/>
                <w:sz w:val="24"/>
                <w:lang w:val="zh-CN"/>
              </w:rPr>
            </w:pPr>
            <w:r>
              <w:rPr>
                <w:rFonts w:ascii="微软雅黑" w:eastAsia="微软雅黑" w:hAnsi="微软雅黑" w:cs="宋体" w:hint="eastAsia"/>
                <w:bCs/>
                <w:sz w:val="24"/>
                <w:lang w:val="zh-CN"/>
              </w:rPr>
              <w:t>服务器</w:t>
            </w:r>
            <w:r w:rsidR="00036608">
              <w:rPr>
                <w:rFonts w:ascii="微软雅黑" w:eastAsia="微软雅黑" w:hAnsi="微软雅黑" w:cs="宋体" w:hint="eastAsia"/>
                <w:bCs/>
                <w:sz w:val="24"/>
                <w:lang w:val="zh-CN"/>
              </w:rPr>
              <w:t>空间</w:t>
            </w:r>
          </w:p>
        </w:tc>
        <w:tc>
          <w:tcPr>
            <w:tcW w:w="1080"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886"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914"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3234"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r>
      <w:tr w:rsidR="008A3350" w:rsidTr="00036608">
        <w:trPr>
          <w:trHeight w:val="392"/>
          <w:jc w:val="center"/>
        </w:trPr>
        <w:tc>
          <w:tcPr>
            <w:tcW w:w="947" w:type="dxa"/>
            <w:tcBorders>
              <w:top w:val="single" w:sz="6" w:space="0" w:color="auto"/>
              <w:left w:val="single" w:sz="6" w:space="0" w:color="auto"/>
              <w:bottom w:val="single" w:sz="6" w:space="0" w:color="auto"/>
              <w:right w:val="single" w:sz="6" w:space="0" w:color="auto"/>
            </w:tcBorders>
            <w:noWrap/>
          </w:tcPr>
          <w:p w:rsidR="008A3350" w:rsidRDefault="00A45A00">
            <w:pPr>
              <w:autoSpaceDE w:val="0"/>
              <w:autoSpaceDN w:val="0"/>
              <w:adjustRightInd w:val="0"/>
              <w:spacing w:line="600" w:lineRule="exact"/>
              <w:rPr>
                <w:rFonts w:ascii="微软雅黑" w:eastAsia="微软雅黑" w:hAnsi="微软雅黑"/>
                <w:sz w:val="24"/>
              </w:rPr>
            </w:pPr>
            <w:r>
              <w:rPr>
                <w:rFonts w:ascii="微软雅黑" w:eastAsia="微软雅黑" w:hAnsi="微软雅黑"/>
                <w:sz w:val="24"/>
              </w:rPr>
              <w:t>3</w:t>
            </w:r>
          </w:p>
        </w:tc>
        <w:tc>
          <w:tcPr>
            <w:tcW w:w="1720" w:type="dxa"/>
            <w:tcBorders>
              <w:top w:val="single" w:sz="6" w:space="0" w:color="auto"/>
              <w:left w:val="single" w:sz="6" w:space="0" w:color="auto"/>
              <w:bottom w:val="single" w:sz="6" w:space="0" w:color="auto"/>
              <w:right w:val="single" w:sz="6" w:space="0" w:color="auto"/>
            </w:tcBorders>
            <w:noWrap/>
          </w:tcPr>
          <w:p w:rsidR="008A3350" w:rsidRDefault="00036608">
            <w:pPr>
              <w:autoSpaceDE w:val="0"/>
              <w:autoSpaceDN w:val="0"/>
              <w:adjustRightInd w:val="0"/>
              <w:spacing w:line="600" w:lineRule="exact"/>
              <w:rPr>
                <w:rFonts w:ascii="微软雅黑" w:eastAsia="微软雅黑" w:hAnsi="微软雅黑" w:cs="宋体"/>
                <w:sz w:val="24"/>
                <w:lang w:val="zh-CN"/>
              </w:rPr>
            </w:pPr>
            <w:r>
              <w:rPr>
                <w:rFonts w:ascii="微软雅黑" w:eastAsia="微软雅黑" w:hAnsi="微软雅黑" w:cs="宋体" w:hint="eastAsia"/>
                <w:bCs/>
                <w:sz w:val="24"/>
                <w:lang w:val="zh-CN"/>
              </w:rPr>
              <w:t>网站安全证书</w:t>
            </w:r>
          </w:p>
        </w:tc>
        <w:tc>
          <w:tcPr>
            <w:tcW w:w="1080"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886"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914"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3234" w:type="dxa"/>
            <w:tcBorders>
              <w:top w:val="single" w:sz="6" w:space="0" w:color="auto"/>
              <w:left w:val="single" w:sz="6" w:space="0" w:color="auto"/>
              <w:bottom w:val="single" w:sz="6" w:space="0" w:color="auto"/>
              <w:right w:val="single" w:sz="6" w:space="0" w:color="auto"/>
            </w:tcBorders>
            <w:noWrap/>
          </w:tcPr>
          <w:p w:rsidR="008A3350" w:rsidRDefault="00AE26F0">
            <w:pPr>
              <w:autoSpaceDE w:val="0"/>
              <w:autoSpaceDN w:val="0"/>
              <w:adjustRightInd w:val="0"/>
              <w:spacing w:line="600" w:lineRule="exact"/>
              <w:rPr>
                <w:rFonts w:ascii="微软雅黑" w:eastAsia="微软雅黑" w:hAnsi="微软雅黑" w:cs="宋体"/>
                <w:sz w:val="24"/>
                <w:lang w:val="zh-CN"/>
              </w:rPr>
            </w:pPr>
            <w:r>
              <w:rPr>
                <w:rFonts w:ascii="微软雅黑" w:eastAsia="微软雅黑" w:hAnsi="微软雅黑" w:cs="宋体" w:hint="eastAsia"/>
                <w:sz w:val="24"/>
                <w:lang w:val="zh-CN"/>
              </w:rPr>
              <w:t>SLL安全证书HTTPS://</w:t>
            </w:r>
          </w:p>
        </w:tc>
      </w:tr>
      <w:tr w:rsidR="008A3350" w:rsidTr="00036608">
        <w:trPr>
          <w:trHeight w:val="392"/>
          <w:jc w:val="center"/>
        </w:trPr>
        <w:tc>
          <w:tcPr>
            <w:tcW w:w="947" w:type="dxa"/>
            <w:tcBorders>
              <w:top w:val="single" w:sz="6" w:space="0" w:color="auto"/>
              <w:left w:val="single" w:sz="6" w:space="0" w:color="auto"/>
              <w:bottom w:val="single" w:sz="6" w:space="0" w:color="auto"/>
              <w:right w:val="single" w:sz="6" w:space="0" w:color="auto"/>
            </w:tcBorders>
            <w:noWrap/>
          </w:tcPr>
          <w:p w:rsidR="008A3350" w:rsidRDefault="00A45A00">
            <w:pPr>
              <w:autoSpaceDE w:val="0"/>
              <w:autoSpaceDN w:val="0"/>
              <w:adjustRightInd w:val="0"/>
              <w:spacing w:line="600" w:lineRule="exact"/>
              <w:rPr>
                <w:rFonts w:ascii="微软雅黑" w:eastAsia="微软雅黑" w:hAnsi="微软雅黑"/>
                <w:sz w:val="24"/>
              </w:rPr>
            </w:pPr>
            <w:r>
              <w:rPr>
                <w:rFonts w:ascii="微软雅黑" w:eastAsia="微软雅黑" w:hAnsi="微软雅黑" w:hint="eastAsia"/>
                <w:sz w:val="24"/>
              </w:rPr>
              <w:t>4</w:t>
            </w:r>
          </w:p>
        </w:tc>
        <w:tc>
          <w:tcPr>
            <w:tcW w:w="1720" w:type="dxa"/>
            <w:tcBorders>
              <w:top w:val="single" w:sz="6" w:space="0" w:color="auto"/>
              <w:left w:val="single" w:sz="6" w:space="0" w:color="auto"/>
              <w:bottom w:val="single" w:sz="6" w:space="0" w:color="auto"/>
              <w:right w:val="single" w:sz="6" w:space="0" w:color="auto"/>
            </w:tcBorders>
            <w:noWrap/>
          </w:tcPr>
          <w:p w:rsidR="008A3350" w:rsidRDefault="00036608">
            <w:pPr>
              <w:autoSpaceDE w:val="0"/>
              <w:autoSpaceDN w:val="0"/>
              <w:adjustRightInd w:val="0"/>
              <w:spacing w:line="600" w:lineRule="exact"/>
              <w:rPr>
                <w:rFonts w:ascii="微软雅黑" w:eastAsia="微软雅黑" w:hAnsi="微软雅黑" w:cs="宋体"/>
                <w:bCs/>
                <w:sz w:val="24"/>
                <w:lang w:val="zh-CN"/>
              </w:rPr>
            </w:pPr>
            <w:r>
              <w:rPr>
                <w:rFonts w:ascii="微软雅黑" w:eastAsia="微软雅黑" w:hAnsi="微软雅黑" w:cs="宋体"/>
                <w:bCs/>
                <w:sz w:val="24"/>
                <w:lang w:val="zh-CN"/>
              </w:rPr>
              <w:t>网站备案</w:t>
            </w:r>
          </w:p>
        </w:tc>
        <w:tc>
          <w:tcPr>
            <w:tcW w:w="1080"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886"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914"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3234"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r>
      <w:tr w:rsidR="008A3350" w:rsidTr="00036608">
        <w:trPr>
          <w:trHeight w:val="392"/>
          <w:jc w:val="center"/>
        </w:trPr>
        <w:tc>
          <w:tcPr>
            <w:tcW w:w="947" w:type="dxa"/>
            <w:tcBorders>
              <w:top w:val="single" w:sz="6" w:space="0" w:color="auto"/>
              <w:left w:val="single" w:sz="6" w:space="0" w:color="auto"/>
              <w:bottom w:val="single" w:sz="6" w:space="0" w:color="auto"/>
              <w:right w:val="single" w:sz="6" w:space="0" w:color="auto"/>
            </w:tcBorders>
            <w:noWrap/>
          </w:tcPr>
          <w:p w:rsidR="008A3350" w:rsidRDefault="00A45A00">
            <w:pPr>
              <w:autoSpaceDE w:val="0"/>
              <w:autoSpaceDN w:val="0"/>
              <w:adjustRightInd w:val="0"/>
              <w:spacing w:line="600" w:lineRule="exact"/>
              <w:rPr>
                <w:rFonts w:ascii="微软雅黑" w:eastAsia="微软雅黑" w:hAnsi="微软雅黑"/>
                <w:sz w:val="24"/>
              </w:rPr>
            </w:pPr>
            <w:r>
              <w:rPr>
                <w:rFonts w:ascii="微软雅黑" w:eastAsia="微软雅黑" w:hAnsi="微软雅黑" w:hint="eastAsia"/>
                <w:sz w:val="24"/>
              </w:rPr>
              <w:t>5</w:t>
            </w:r>
          </w:p>
        </w:tc>
        <w:tc>
          <w:tcPr>
            <w:tcW w:w="1720" w:type="dxa"/>
            <w:tcBorders>
              <w:top w:val="single" w:sz="6" w:space="0" w:color="auto"/>
              <w:left w:val="single" w:sz="6" w:space="0" w:color="auto"/>
              <w:bottom w:val="single" w:sz="6" w:space="0" w:color="auto"/>
              <w:right w:val="single" w:sz="6" w:space="0" w:color="auto"/>
            </w:tcBorders>
            <w:noWrap/>
          </w:tcPr>
          <w:p w:rsidR="008A3350" w:rsidRDefault="00036608">
            <w:pPr>
              <w:autoSpaceDE w:val="0"/>
              <w:autoSpaceDN w:val="0"/>
              <w:adjustRightInd w:val="0"/>
              <w:spacing w:line="600" w:lineRule="exact"/>
              <w:rPr>
                <w:rFonts w:ascii="微软雅黑" w:eastAsia="微软雅黑" w:hAnsi="微软雅黑" w:cs="宋体"/>
                <w:bCs/>
                <w:sz w:val="24"/>
                <w:lang w:val="zh-CN"/>
              </w:rPr>
            </w:pPr>
            <w:r>
              <w:rPr>
                <w:rFonts w:ascii="微软雅黑" w:eastAsia="微软雅黑" w:hAnsi="微软雅黑" w:cs="宋体"/>
                <w:bCs/>
                <w:sz w:val="24"/>
                <w:lang w:val="zh-CN"/>
              </w:rPr>
              <w:t>微信公众号</w:t>
            </w:r>
          </w:p>
        </w:tc>
        <w:tc>
          <w:tcPr>
            <w:tcW w:w="1080"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886"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914"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3234"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r>
      <w:tr w:rsidR="008A3350" w:rsidTr="00036608">
        <w:trPr>
          <w:trHeight w:val="392"/>
          <w:jc w:val="center"/>
        </w:trPr>
        <w:tc>
          <w:tcPr>
            <w:tcW w:w="947" w:type="dxa"/>
            <w:tcBorders>
              <w:top w:val="single" w:sz="6" w:space="0" w:color="auto"/>
              <w:left w:val="single" w:sz="6" w:space="0" w:color="auto"/>
              <w:bottom w:val="single" w:sz="6" w:space="0" w:color="auto"/>
              <w:right w:val="single" w:sz="6" w:space="0" w:color="auto"/>
            </w:tcBorders>
            <w:noWrap/>
          </w:tcPr>
          <w:p w:rsidR="008A3350" w:rsidRDefault="00A45A00">
            <w:pPr>
              <w:autoSpaceDE w:val="0"/>
              <w:autoSpaceDN w:val="0"/>
              <w:adjustRightInd w:val="0"/>
              <w:spacing w:line="600" w:lineRule="exact"/>
              <w:rPr>
                <w:rFonts w:ascii="微软雅黑" w:eastAsia="微软雅黑" w:hAnsi="微软雅黑"/>
                <w:sz w:val="24"/>
              </w:rPr>
            </w:pPr>
            <w:r>
              <w:rPr>
                <w:rFonts w:ascii="微软雅黑" w:eastAsia="微软雅黑" w:hAnsi="微软雅黑" w:hint="eastAsia"/>
                <w:sz w:val="24"/>
              </w:rPr>
              <w:t>6</w:t>
            </w:r>
          </w:p>
        </w:tc>
        <w:tc>
          <w:tcPr>
            <w:tcW w:w="1720" w:type="dxa"/>
            <w:tcBorders>
              <w:top w:val="single" w:sz="6" w:space="0" w:color="auto"/>
              <w:left w:val="single" w:sz="6" w:space="0" w:color="auto"/>
              <w:bottom w:val="single" w:sz="6" w:space="0" w:color="auto"/>
              <w:right w:val="single" w:sz="6" w:space="0" w:color="auto"/>
            </w:tcBorders>
            <w:noWrap/>
          </w:tcPr>
          <w:p w:rsidR="008A3350" w:rsidRDefault="00AE26F0">
            <w:pPr>
              <w:autoSpaceDE w:val="0"/>
              <w:autoSpaceDN w:val="0"/>
              <w:adjustRightInd w:val="0"/>
              <w:spacing w:line="600" w:lineRule="exact"/>
              <w:rPr>
                <w:rFonts w:ascii="微软雅黑" w:eastAsia="微软雅黑" w:hAnsi="微软雅黑" w:cs="宋体"/>
                <w:bCs/>
                <w:sz w:val="24"/>
                <w:lang w:val="zh-CN"/>
              </w:rPr>
            </w:pPr>
            <w:r>
              <w:rPr>
                <w:rFonts w:ascii="微软雅黑" w:eastAsia="微软雅黑" w:hAnsi="微软雅黑" w:cs="宋体"/>
                <w:bCs/>
                <w:sz w:val="24"/>
                <w:lang w:val="zh-CN"/>
              </w:rPr>
              <w:t>程序商业授权</w:t>
            </w:r>
          </w:p>
        </w:tc>
        <w:tc>
          <w:tcPr>
            <w:tcW w:w="1080"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886"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914"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3234"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r>
      <w:tr w:rsidR="008A3350" w:rsidTr="00036608">
        <w:trPr>
          <w:trHeight w:val="392"/>
          <w:jc w:val="center"/>
        </w:trPr>
        <w:tc>
          <w:tcPr>
            <w:tcW w:w="947" w:type="dxa"/>
            <w:tcBorders>
              <w:top w:val="single" w:sz="6" w:space="0" w:color="auto"/>
              <w:left w:val="single" w:sz="6" w:space="0" w:color="auto"/>
              <w:bottom w:val="single" w:sz="6" w:space="0" w:color="auto"/>
              <w:right w:val="single" w:sz="6" w:space="0" w:color="auto"/>
            </w:tcBorders>
            <w:noWrap/>
          </w:tcPr>
          <w:p w:rsidR="008A3350" w:rsidRDefault="00A45A00">
            <w:pPr>
              <w:autoSpaceDE w:val="0"/>
              <w:autoSpaceDN w:val="0"/>
              <w:adjustRightInd w:val="0"/>
              <w:spacing w:line="600" w:lineRule="exact"/>
              <w:rPr>
                <w:rFonts w:ascii="微软雅黑" w:eastAsia="微软雅黑" w:hAnsi="微软雅黑"/>
                <w:sz w:val="24"/>
              </w:rPr>
            </w:pPr>
            <w:r>
              <w:rPr>
                <w:rFonts w:ascii="微软雅黑" w:eastAsia="微软雅黑" w:hAnsi="微软雅黑" w:hint="eastAsia"/>
                <w:sz w:val="24"/>
              </w:rPr>
              <w:t>7</w:t>
            </w:r>
          </w:p>
        </w:tc>
        <w:tc>
          <w:tcPr>
            <w:tcW w:w="1720" w:type="dxa"/>
            <w:tcBorders>
              <w:top w:val="single" w:sz="6" w:space="0" w:color="auto"/>
              <w:left w:val="single" w:sz="6" w:space="0" w:color="auto"/>
              <w:bottom w:val="single" w:sz="6" w:space="0" w:color="auto"/>
              <w:right w:val="single" w:sz="6" w:space="0" w:color="auto"/>
            </w:tcBorders>
            <w:noWrap/>
          </w:tcPr>
          <w:p w:rsidR="008A3350" w:rsidRDefault="00A45A00">
            <w:pPr>
              <w:autoSpaceDE w:val="0"/>
              <w:autoSpaceDN w:val="0"/>
              <w:adjustRightInd w:val="0"/>
              <w:spacing w:line="600" w:lineRule="exact"/>
              <w:rPr>
                <w:rFonts w:ascii="微软雅黑" w:eastAsia="微软雅黑" w:hAnsi="微软雅黑" w:cs="宋体"/>
                <w:bCs/>
                <w:sz w:val="24"/>
                <w:lang w:val="zh-CN"/>
              </w:rPr>
            </w:pPr>
            <w:r>
              <w:rPr>
                <w:rFonts w:ascii="微软雅黑" w:eastAsia="微软雅黑" w:hAnsi="微软雅黑" w:cs="宋体" w:hint="eastAsia"/>
                <w:bCs/>
                <w:sz w:val="24"/>
                <w:lang w:val="zh-CN"/>
              </w:rPr>
              <w:t>网站</w:t>
            </w:r>
            <w:r w:rsidR="00036608">
              <w:rPr>
                <w:rFonts w:ascii="微软雅黑" w:eastAsia="微软雅黑" w:hAnsi="微软雅黑" w:cs="宋体" w:hint="eastAsia"/>
                <w:bCs/>
                <w:sz w:val="24"/>
                <w:lang w:val="zh-CN"/>
              </w:rPr>
              <w:t>制作</w:t>
            </w:r>
            <w:r>
              <w:rPr>
                <w:rFonts w:ascii="微软雅黑" w:eastAsia="微软雅黑" w:hAnsi="微软雅黑" w:cs="宋体" w:hint="eastAsia"/>
                <w:bCs/>
                <w:sz w:val="24"/>
                <w:lang w:val="zh-CN"/>
              </w:rPr>
              <w:t>费用</w:t>
            </w:r>
          </w:p>
        </w:tc>
        <w:tc>
          <w:tcPr>
            <w:tcW w:w="1080"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886"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914"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3234"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r>
      <w:tr w:rsidR="008A3350" w:rsidTr="00036608">
        <w:trPr>
          <w:trHeight w:val="392"/>
          <w:jc w:val="center"/>
        </w:trPr>
        <w:tc>
          <w:tcPr>
            <w:tcW w:w="947" w:type="dxa"/>
            <w:tcBorders>
              <w:top w:val="single" w:sz="6" w:space="0" w:color="auto"/>
              <w:left w:val="single" w:sz="6" w:space="0" w:color="auto"/>
              <w:bottom w:val="single" w:sz="6" w:space="0" w:color="auto"/>
              <w:right w:val="single" w:sz="6" w:space="0" w:color="auto"/>
            </w:tcBorders>
            <w:noWrap/>
          </w:tcPr>
          <w:p w:rsidR="008A3350" w:rsidRDefault="00A45A00">
            <w:pPr>
              <w:autoSpaceDE w:val="0"/>
              <w:autoSpaceDN w:val="0"/>
              <w:adjustRightInd w:val="0"/>
              <w:spacing w:line="600" w:lineRule="exact"/>
              <w:rPr>
                <w:rFonts w:ascii="微软雅黑" w:eastAsia="微软雅黑" w:hAnsi="微软雅黑"/>
                <w:sz w:val="24"/>
              </w:rPr>
            </w:pPr>
            <w:r>
              <w:rPr>
                <w:rFonts w:ascii="微软雅黑" w:eastAsia="微软雅黑" w:hAnsi="微软雅黑" w:hint="eastAsia"/>
                <w:sz w:val="24"/>
              </w:rPr>
              <w:t>8</w:t>
            </w:r>
          </w:p>
        </w:tc>
        <w:tc>
          <w:tcPr>
            <w:tcW w:w="1720" w:type="dxa"/>
            <w:tcBorders>
              <w:top w:val="single" w:sz="6" w:space="0" w:color="auto"/>
              <w:left w:val="single" w:sz="6" w:space="0" w:color="auto"/>
              <w:bottom w:val="single" w:sz="6" w:space="0" w:color="auto"/>
              <w:right w:val="single" w:sz="6" w:space="0" w:color="auto"/>
            </w:tcBorders>
            <w:noWrap/>
          </w:tcPr>
          <w:p w:rsidR="008A3350" w:rsidRDefault="00A45A00">
            <w:pPr>
              <w:autoSpaceDE w:val="0"/>
              <w:autoSpaceDN w:val="0"/>
              <w:adjustRightInd w:val="0"/>
              <w:spacing w:line="600" w:lineRule="exact"/>
              <w:rPr>
                <w:rFonts w:ascii="微软雅黑" w:eastAsia="微软雅黑" w:hAnsi="微软雅黑" w:cs="宋体"/>
                <w:bCs/>
                <w:sz w:val="24"/>
                <w:lang w:val="zh-CN"/>
              </w:rPr>
            </w:pPr>
            <w:r>
              <w:rPr>
                <w:rFonts w:ascii="微软雅黑" w:eastAsia="微软雅黑" w:hAnsi="微软雅黑" w:cs="宋体" w:hint="eastAsia"/>
                <w:bCs/>
                <w:sz w:val="24"/>
                <w:lang w:val="zh-CN"/>
              </w:rPr>
              <w:t>网站维护</w:t>
            </w:r>
            <w:r w:rsidR="00AE26F0">
              <w:rPr>
                <w:rFonts w:ascii="微软雅黑" w:eastAsia="微软雅黑" w:hAnsi="微软雅黑" w:cs="宋体" w:hint="eastAsia"/>
                <w:bCs/>
                <w:sz w:val="24"/>
                <w:lang w:val="zh-CN"/>
              </w:rPr>
              <w:t>费用</w:t>
            </w:r>
          </w:p>
        </w:tc>
        <w:tc>
          <w:tcPr>
            <w:tcW w:w="1080"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886"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914"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3234" w:type="dxa"/>
            <w:tcBorders>
              <w:top w:val="single" w:sz="6" w:space="0" w:color="auto"/>
              <w:left w:val="single" w:sz="6" w:space="0" w:color="auto"/>
              <w:bottom w:val="single" w:sz="6" w:space="0" w:color="auto"/>
              <w:right w:val="single" w:sz="6" w:space="0" w:color="auto"/>
            </w:tcBorders>
            <w:noWrap/>
          </w:tcPr>
          <w:p w:rsidR="008A3350" w:rsidRDefault="00AE26F0">
            <w:pPr>
              <w:autoSpaceDE w:val="0"/>
              <w:autoSpaceDN w:val="0"/>
              <w:adjustRightInd w:val="0"/>
              <w:spacing w:line="600" w:lineRule="exact"/>
              <w:rPr>
                <w:rFonts w:ascii="微软雅黑" w:eastAsia="微软雅黑" w:hAnsi="微软雅黑" w:cs="宋体"/>
                <w:sz w:val="24"/>
                <w:lang w:val="zh-CN"/>
              </w:rPr>
            </w:pPr>
            <w:r>
              <w:rPr>
                <w:rFonts w:ascii="微软雅黑" w:eastAsia="微软雅黑" w:hAnsi="微软雅黑" w:cs="宋体"/>
                <w:sz w:val="24"/>
                <w:lang w:val="zh-CN"/>
              </w:rPr>
              <w:t>首年</w:t>
            </w:r>
            <w:r>
              <w:rPr>
                <w:rFonts w:ascii="微软雅黑" w:eastAsia="微软雅黑" w:hAnsi="微软雅黑" w:cs="宋体" w:hint="eastAsia"/>
                <w:sz w:val="24"/>
                <w:lang w:val="zh-CN"/>
              </w:rPr>
              <w:t>免</w:t>
            </w:r>
            <w:r>
              <w:rPr>
                <w:rFonts w:ascii="微软雅黑" w:eastAsia="微软雅黑" w:hAnsi="微软雅黑" w:cs="宋体"/>
                <w:sz w:val="24"/>
                <w:lang w:val="zh-CN"/>
              </w:rPr>
              <w:t>维护费</w:t>
            </w:r>
          </w:p>
        </w:tc>
      </w:tr>
      <w:tr w:rsidR="008A3350" w:rsidTr="00036608">
        <w:trPr>
          <w:trHeight w:val="392"/>
          <w:jc w:val="center"/>
        </w:trPr>
        <w:tc>
          <w:tcPr>
            <w:tcW w:w="947" w:type="dxa"/>
            <w:tcBorders>
              <w:top w:val="single" w:sz="6" w:space="0" w:color="auto"/>
              <w:left w:val="single" w:sz="6" w:space="0" w:color="auto"/>
              <w:bottom w:val="single" w:sz="6" w:space="0" w:color="auto"/>
              <w:right w:val="single" w:sz="6" w:space="0" w:color="auto"/>
            </w:tcBorders>
            <w:noWrap/>
          </w:tcPr>
          <w:p w:rsidR="008A3350" w:rsidRDefault="00A45A00">
            <w:pPr>
              <w:autoSpaceDE w:val="0"/>
              <w:autoSpaceDN w:val="0"/>
              <w:adjustRightInd w:val="0"/>
              <w:spacing w:line="600" w:lineRule="exact"/>
              <w:rPr>
                <w:rFonts w:ascii="微软雅黑" w:eastAsia="微软雅黑" w:hAnsi="微软雅黑"/>
                <w:sz w:val="24"/>
              </w:rPr>
            </w:pPr>
            <w:r>
              <w:rPr>
                <w:rFonts w:ascii="微软雅黑" w:eastAsia="微软雅黑" w:hAnsi="微软雅黑" w:hint="eastAsia"/>
                <w:sz w:val="24"/>
              </w:rPr>
              <w:t>9</w:t>
            </w:r>
          </w:p>
        </w:tc>
        <w:tc>
          <w:tcPr>
            <w:tcW w:w="1720" w:type="dxa"/>
            <w:tcBorders>
              <w:top w:val="single" w:sz="6" w:space="0" w:color="auto"/>
              <w:left w:val="single" w:sz="6" w:space="0" w:color="auto"/>
              <w:bottom w:val="single" w:sz="6" w:space="0" w:color="auto"/>
              <w:right w:val="single" w:sz="6" w:space="0" w:color="auto"/>
            </w:tcBorders>
            <w:noWrap/>
          </w:tcPr>
          <w:p w:rsidR="008A3350" w:rsidRDefault="00A45A00">
            <w:pPr>
              <w:autoSpaceDE w:val="0"/>
              <w:autoSpaceDN w:val="0"/>
              <w:adjustRightInd w:val="0"/>
              <w:spacing w:line="600" w:lineRule="exact"/>
              <w:rPr>
                <w:rFonts w:ascii="微软雅黑" w:eastAsia="微软雅黑" w:hAnsi="微软雅黑" w:cs="宋体"/>
                <w:bCs/>
                <w:sz w:val="24"/>
                <w:lang w:val="zh-CN"/>
              </w:rPr>
            </w:pPr>
            <w:r>
              <w:rPr>
                <w:rFonts w:ascii="微软雅黑" w:eastAsia="微软雅黑" w:hAnsi="微软雅黑" w:cs="宋体" w:hint="eastAsia"/>
                <w:bCs/>
                <w:sz w:val="24"/>
                <w:lang w:val="zh-CN"/>
              </w:rPr>
              <w:t>网站推广费用</w:t>
            </w:r>
          </w:p>
        </w:tc>
        <w:tc>
          <w:tcPr>
            <w:tcW w:w="1080"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886"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914"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3234"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r>
      <w:tr w:rsidR="008A3350" w:rsidTr="00036608">
        <w:trPr>
          <w:trHeight w:val="392"/>
          <w:jc w:val="center"/>
        </w:trPr>
        <w:tc>
          <w:tcPr>
            <w:tcW w:w="947"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sz w:val="24"/>
              </w:rPr>
            </w:pPr>
          </w:p>
        </w:tc>
        <w:tc>
          <w:tcPr>
            <w:tcW w:w="1720"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bCs/>
                <w:sz w:val="24"/>
                <w:lang w:val="zh-CN"/>
              </w:rPr>
            </w:pPr>
          </w:p>
        </w:tc>
        <w:tc>
          <w:tcPr>
            <w:tcW w:w="1080"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886"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914"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c>
          <w:tcPr>
            <w:tcW w:w="3234" w:type="dxa"/>
            <w:tcBorders>
              <w:top w:val="single" w:sz="6" w:space="0" w:color="auto"/>
              <w:left w:val="single" w:sz="6" w:space="0" w:color="auto"/>
              <w:bottom w:val="single" w:sz="6" w:space="0" w:color="auto"/>
              <w:right w:val="single" w:sz="6" w:space="0" w:color="auto"/>
            </w:tcBorders>
            <w:noWrap/>
          </w:tcPr>
          <w:p w:rsidR="008A3350" w:rsidRDefault="008A3350">
            <w:pPr>
              <w:autoSpaceDE w:val="0"/>
              <w:autoSpaceDN w:val="0"/>
              <w:adjustRightInd w:val="0"/>
              <w:spacing w:line="600" w:lineRule="exact"/>
              <w:rPr>
                <w:rFonts w:ascii="微软雅黑" w:eastAsia="微软雅黑" w:hAnsi="微软雅黑" w:cs="宋体"/>
                <w:sz w:val="24"/>
                <w:lang w:val="zh-CN"/>
              </w:rPr>
            </w:pPr>
          </w:p>
        </w:tc>
      </w:tr>
      <w:tr w:rsidR="008A3350">
        <w:trPr>
          <w:trHeight w:val="392"/>
          <w:jc w:val="center"/>
        </w:trPr>
        <w:tc>
          <w:tcPr>
            <w:tcW w:w="947" w:type="dxa"/>
            <w:tcBorders>
              <w:top w:val="single" w:sz="6" w:space="0" w:color="auto"/>
              <w:left w:val="single" w:sz="6" w:space="0" w:color="auto"/>
              <w:bottom w:val="single" w:sz="6" w:space="0" w:color="auto"/>
              <w:right w:val="single" w:sz="6" w:space="0" w:color="auto"/>
            </w:tcBorders>
            <w:noWrap/>
          </w:tcPr>
          <w:p w:rsidR="008A3350" w:rsidRDefault="00A45A00">
            <w:pPr>
              <w:autoSpaceDE w:val="0"/>
              <w:autoSpaceDN w:val="0"/>
              <w:adjustRightInd w:val="0"/>
              <w:spacing w:line="600" w:lineRule="exact"/>
              <w:rPr>
                <w:rFonts w:ascii="微软雅黑" w:eastAsia="微软雅黑" w:hAnsi="微软雅黑"/>
                <w:sz w:val="24"/>
              </w:rPr>
            </w:pPr>
            <w:r>
              <w:rPr>
                <w:rFonts w:ascii="微软雅黑" w:eastAsia="微软雅黑" w:hAnsi="微软雅黑" w:cs="宋体" w:hint="eastAsia"/>
                <w:sz w:val="24"/>
                <w:lang w:val="zh-CN"/>
              </w:rPr>
              <w:t>合计</w:t>
            </w:r>
          </w:p>
        </w:tc>
        <w:tc>
          <w:tcPr>
            <w:tcW w:w="7834" w:type="dxa"/>
            <w:gridSpan w:val="5"/>
            <w:tcBorders>
              <w:top w:val="single" w:sz="6" w:space="0" w:color="auto"/>
              <w:left w:val="single" w:sz="6" w:space="0" w:color="auto"/>
              <w:bottom w:val="single" w:sz="6" w:space="0" w:color="auto"/>
              <w:right w:val="single" w:sz="6" w:space="0" w:color="auto"/>
            </w:tcBorders>
            <w:noWrap/>
          </w:tcPr>
          <w:p w:rsidR="008A3350" w:rsidRDefault="00A45A00">
            <w:pPr>
              <w:autoSpaceDE w:val="0"/>
              <w:autoSpaceDN w:val="0"/>
              <w:adjustRightInd w:val="0"/>
              <w:spacing w:line="600" w:lineRule="exact"/>
              <w:ind w:firstLineChars="750" w:firstLine="1800"/>
              <w:rPr>
                <w:rFonts w:ascii="微软雅黑" w:eastAsia="微软雅黑" w:hAnsi="微软雅黑" w:cs="宋体"/>
                <w:sz w:val="24"/>
                <w:lang w:val="zh-CN"/>
              </w:rPr>
            </w:pPr>
            <w:r>
              <w:rPr>
                <w:rFonts w:ascii="微软雅黑" w:eastAsia="微软雅黑" w:hAnsi="微软雅黑" w:cs="宋体" w:hint="eastAsia"/>
                <w:sz w:val="24"/>
                <w:lang w:val="zh-CN"/>
              </w:rPr>
              <w:t>元          大写金额：</w:t>
            </w:r>
          </w:p>
        </w:tc>
      </w:tr>
    </w:tbl>
    <w:p w:rsidR="008A3350" w:rsidRDefault="008A3350">
      <w:pPr>
        <w:spacing w:line="600" w:lineRule="exact"/>
        <w:ind w:firstLine="420"/>
        <w:rPr>
          <w:rFonts w:ascii="微软雅黑" w:eastAsia="微软雅黑" w:hAnsi="微软雅黑"/>
          <w:sz w:val="24"/>
        </w:rPr>
      </w:pPr>
    </w:p>
    <w:p w:rsidR="008A3350" w:rsidRDefault="008A3350">
      <w:pPr>
        <w:autoSpaceDE w:val="0"/>
        <w:autoSpaceDN w:val="0"/>
        <w:adjustRightInd w:val="0"/>
        <w:spacing w:line="600" w:lineRule="exact"/>
        <w:ind w:right="420"/>
        <w:rPr>
          <w:rFonts w:ascii="微软雅黑" w:eastAsia="微软雅黑" w:hAnsi="微软雅黑" w:cs="宋体"/>
          <w:color w:val="000000"/>
          <w:sz w:val="24"/>
          <w:lang w:val="zh-CN"/>
        </w:rPr>
      </w:pPr>
    </w:p>
    <w:p w:rsidR="008A3350" w:rsidRDefault="008A3350">
      <w:pPr>
        <w:spacing w:line="600" w:lineRule="exact"/>
        <w:ind w:left="588" w:hangingChars="245" w:hanging="588"/>
        <w:rPr>
          <w:rFonts w:ascii="微软雅黑" w:eastAsia="微软雅黑" w:hAnsi="微软雅黑"/>
          <w:b/>
          <w:sz w:val="24"/>
        </w:rPr>
      </w:pPr>
    </w:p>
    <w:p w:rsidR="008A3350" w:rsidRDefault="00A45A00">
      <w:pPr>
        <w:spacing w:line="600" w:lineRule="exact"/>
        <w:ind w:left="588" w:hangingChars="245" w:hanging="588"/>
        <w:rPr>
          <w:rFonts w:ascii="微软雅黑" w:eastAsia="微软雅黑" w:hAnsi="微软雅黑"/>
          <w:sz w:val="24"/>
        </w:rPr>
      </w:pPr>
      <w:r>
        <w:rPr>
          <w:rFonts w:ascii="微软雅黑" w:eastAsia="微软雅黑" w:hAnsi="微软雅黑"/>
          <w:b/>
          <w:sz w:val="24"/>
        </w:rPr>
        <w:br w:type="page"/>
      </w:r>
    </w:p>
    <w:p w:rsidR="008A3350" w:rsidRDefault="00A45A00">
      <w:pPr>
        <w:spacing w:line="600" w:lineRule="exact"/>
        <w:ind w:left="588" w:hangingChars="245" w:hanging="588"/>
        <w:rPr>
          <w:rFonts w:ascii="微软雅黑" w:eastAsia="微软雅黑" w:hAnsi="微软雅黑"/>
          <w:sz w:val="24"/>
        </w:rPr>
      </w:pPr>
      <w:r>
        <w:rPr>
          <w:rFonts w:ascii="微软雅黑" w:eastAsia="微软雅黑" w:hAnsi="微软雅黑" w:hint="eastAsia"/>
          <w:b/>
          <w:sz w:val="24"/>
        </w:rPr>
        <w:t>附件三</w:t>
      </w:r>
      <w:r>
        <w:rPr>
          <w:rFonts w:ascii="微软雅黑" w:eastAsia="微软雅黑" w:hAnsi="微软雅黑" w:hint="eastAsia"/>
          <w:sz w:val="24"/>
        </w:rPr>
        <w:t xml:space="preserve">： </w:t>
      </w:r>
      <w:r>
        <w:rPr>
          <w:rFonts w:ascii="微软雅黑" w:eastAsia="微软雅黑" w:hAnsi="微软雅黑" w:hint="eastAsia"/>
          <w:b/>
          <w:sz w:val="24"/>
        </w:rPr>
        <w:t>项目的开发周期、合同期限</w:t>
      </w:r>
      <w:r>
        <w:rPr>
          <w:rFonts w:ascii="微软雅黑" w:eastAsia="微软雅黑" w:hAnsi="微软雅黑"/>
          <w:b/>
          <w:sz w:val="24"/>
        </w:rPr>
        <w:br/>
      </w:r>
      <w:r>
        <w:rPr>
          <w:rFonts w:ascii="微软雅黑" w:eastAsia="微软雅黑" w:hAnsi="微软雅黑" w:hint="eastAsia"/>
          <w:sz w:val="24"/>
        </w:rPr>
        <w:t>1. 开发周期</w:t>
      </w:r>
      <w:r>
        <w:rPr>
          <w:rFonts w:ascii="微软雅黑" w:eastAsia="微软雅黑" w:hAnsi="微软雅黑"/>
          <w:sz w:val="24"/>
        </w:rPr>
        <w:br/>
      </w:r>
      <w:r>
        <w:rPr>
          <w:rFonts w:ascii="微软雅黑" w:eastAsia="微软雅黑" w:hAnsi="微软雅黑" w:hint="eastAsia"/>
          <w:sz w:val="24"/>
        </w:rPr>
        <w:t>设计方案定稿后工作日完成网站建设</w:t>
      </w:r>
      <w:r>
        <w:rPr>
          <w:rFonts w:ascii="微软雅黑" w:eastAsia="微软雅黑" w:hAnsi="微软雅黑"/>
          <w:sz w:val="24"/>
        </w:rPr>
        <w:br/>
      </w:r>
      <w:r>
        <w:rPr>
          <w:rFonts w:ascii="微软雅黑" w:eastAsia="微软雅黑" w:hAnsi="微软雅黑" w:hint="eastAsia"/>
          <w:sz w:val="24"/>
        </w:rPr>
        <w:t>2. 合同期限</w:t>
      </w:r>
      <w:r>
        <w:rPr>
          <w:rFonts w:ascii="微软雅黑" w:eastAsia="微软雅黑" w:hAnsi="微软雅黑"/>
          <w:sz w:val="24"/>
        </w:rPr>
        <w:br/>
      </w:r>
      <w:r>
        <w:rPr>
          <w:rFonts w:ascii="微软雅黑" w:eastAsia="微软雅黑" w:hAnsi="微软雅黑" w:hint="eastAsia"/>
          <w:sz w:val="24"/>
        </w:rPr>
        <w:t>本合同有效期为20___年___月___日至20___年___月___日。</w:t>
      </w:r>
    </w:p>
    <w:p w:rsidR="008A3350" w:rsidRDefault="008A3350">
      <w:pPr>
        <w:spacing w:line="600" w:lineRule="exact"/>
        <w:ind w:left="588" w:hangingChars="245" w:hanging="588"/>
        <w:rPr>
          <w:rFonts w:ascii="微软雅黑" w:eastAsia="微软雅黑" w:hAnsi="微软雅黑"/>
          <w:sz w:val="24"/>
        </w:rPr>
      </w:pPr>
    </w:p>
    <w:p w:rsidR="008A3350" w:rsidRDefault="008A3350">
      <w:pPr>
        <w:spacing w:line="600" w:lineRule="exact"/>
        <w:rPr>
          <w:rFonts w:ascii="微软雅黑" w:eastAsia="微软雅黑" w:hAnsi="微软雅黑"/>
          <w:sz w:val="24"/>
        </w:rPr>
      </w:pPr>
    </w:p>
    <w:p w:rsidR="008A3350" w:rsidRDefault="00A45A00">
      <w:pPr>
        <w:spacing w:line="600" w:lineRule="exact"/>
        <w:jc w:val="center"/>
        <w:rPr>
          <w:rFonts w:ascii="微软雅黑" w:eastAsia="微软雅黑" w:hAnsi="微软雅黑"/>
          <w:sz w:val="24"/>
        </w:rPr>
      </w:pPr>
      <w:r>
        <w:rPr>
          <w:rFonts w:ascii="微软雅黑" w:eastAsia="微软雅黑" w:hAnsi="微软雅黑"/>
          <w:sz w:val="24"/>
        </w:rPr>
        <w:t>[</w:t>
      </w:r>
      <w:r>
        <w:rPr>
          <w:rFonts w:ascii="微软雅黑" w:eastAsia="微软雅黑" w:hAnsi="微软雅黑" w:hint="eastAsia"/>
          <w:sz w:val="24"/>
        </w:rPr>
        <w:t>本页以下无正文</w:t>
      </w:r>
      <w:r>
        <w:rPr>
          <w:rFonts w:ascii="微软雅黑" w:eastAsia="微软雅黑" w:hAnsi="微软雅黑"/>
          <w:sz w:val="24"/>
        </w:rPr>
        <w:t>]</w:t>
      </w:r>
    </w:p>
    <w:sectPr w:rsidR="008A3350" w:rsidSect="008A3350">
      <w:footerReference w:type="default" r:id="rId11"/>
      <w:footerReference w:type="first" r:id="rId12"/>
      <w:pgSz w:w="11906" w:h="16838"/>
      <w:pgMar w:top="1440" w:right="1800" w:bottom="1440"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1B8" w:rsidRDefault="003121B8" w:rsidP="008A3350">
      <w:r>
        <w:separator/>
      </w:r>
    </w:p>
  </w:endnote>
  <w:endnote w:type="continuationSeparator" w:id="1">
    <w:p w:rsidR="003121B8" w:rsidRDefault="003121B8" w:rsidP="008A335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50" w:rsidRDefault="003F7E59">
    <w:pPr>
      <w:pStyle w:val="a4"/>
    </w:pPr>
    <w:r>
      <w:pict>
        <v:shapetype id="_x0000_t202" coordsize="21600,21600" o:spt="202" path="m,l,21600r21600,l21600,xe">
          <v:stroke joinstyle="miter"/>
          <v:path gradientshapeok="t" o:connecttype="rect"/>
        </v:shapetype>
        <v:shape id="文本框 1" o:spid="_x0000_s2051"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V0Ed0BAAC+AwAADgAAAGRycy9lMm9Eb2MueG1srVNBrtMwEN0jcQfL&#10;e5q0E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hVdBHdAQAAvgMAAA4AAAAAAAAA&#10;AQAgAAAAHgEAAGRycy9lMm9Eb2MueG1sUEsFBgAAAAAGAAYAWQEAAG0FAAAAAA==&#10;" filled="f" stroked="f">
          <v:textbox style="mso-fit-shape-to-text:t" inset="0,0,0,0">
            <w:txbxContent>
              <w:p w:rsidR="008A3350" w:rsidRDefault="003F7E59">
                <w:pPr>
                  <w:pStyle w:val="a4"/>
                </w:pPr>
                <w:r>
                  <w:fldChar w:fldCharType="begin"/>
                </w:r>
                <w:r w:rsidR="00A45A00">
                  <w:instrText xml:space="preserve"> PAGE  \* MERGEFORMAT </w:instrText>
                </w:r>
                <w:r>
                  <w:fldChar w:fldCharType="separate"/>
                </w:r>
                <w:r w:rsidR="00A45A00">
                  <w:t>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50" w:rsidRDefault="003F7E59">
    <w:pPr>
      <w:pStyle w:val="a4"/>
    </w:pPr>
    <w:r>
      <w:pict>
        <v:shapetype id="_x0000_t202" coordsize="21600,21600" o:spt="202" path="m,l,21600r21600,l21600,xe">
          <v:stroke joinstyle="miter"/>
          <v:path gradientshapeok="t" o:connecttype="rect"/>
        </v:shapetype>
        <v:shape id="文本框 2" o:spid="_x0000_s2052" type="#_x0000_t202" style="position:absolute;margin-left:0;margin-top:0;width:2in;height:2in;z-index: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fB6d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bXnDlhaeDn79/OP36df35l&#10;y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GN8Hp3gEAAL4DAAAOAAAAAAAA&#10;AAEAIAAAAB4BAABkcnMvZTJvRG9jLnhtbFBLBQYAAAAABgAGAFkBAABuBQAAAAA=&#10;" filled="f" stroked="f">
          <v:textbox style="mso-fit-shape-to-text:t" inset="0,0,0,0">
            <w:txbxContent>
              <w:p w:rsidR="008A3350" w:rsidRDefault="003F7E59">
                <w:pPr>
                  <w:pStyle w:val="a4"/>
                </w:pPr>
                <w:r>
                  <w:fldChar w:fldCharType="begin"/>
                </w:r>
                <w:r w:rsidR="00A45A00">
                  <w:instrText xml:space="preserve"> PAGE  \* MERGEFORMAT </w:instrText>
                </w:r>
                <w:r>
                  <w:fldChar w:fldCharType="separate"/>
                </w:r>
                <w:r w:rsidR="00AE26F0">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50" w:rsidRDefault="003F7E59">
    <w:pPr>
      <w:pStyle w:val="a4"/>
    </w:pPr>
    <w:r>
      <w:pict>
        <v:shapetype id="_x0000_t202" coordsize="21600,21600" o:spt="202" path="m,l,21600r21600,l21600,xe">
          <v:stroke joinstyle="miter"/>
          <v:path gradientshapeok="t" o:connecttype="rect"/>
        </v:shapetype>
        <v:shape id="文本框 3" o:spid="_x0000_s2049" type="#_x0000_t202" style="position:absolute;margin-left:0;margin-top:0;width:2in;height:2in;z-index:3;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uCCN4BAAC+AwAADgAAAGRycy9lMm9Eb2MueG1srVPBjtMwEL0j8Q+W&#10;7zTZI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S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z64II3gEAAL4DAAAOAAAAAAAA&#10;AAEAIAAAAB4BAABkcnMvZTJvRG9jLnhtbFBLBQYAAAAABgAGAFkBAABuBQAAAAA=&#10;" filled="f" stroked="f">
          <v:textbox style="mso-fit-shape-to-text:t" inset="0,0,0,0">
            <w:txbxContent>
              <w:p w:rsidR="008A3350" w:rsidRDefault="00A45A00">
                <w:pPr>
                  <w:pStyle w:val="a4"/>
                </w:pPr>
                <w:r>
                  <w:t>第</w:t>
                </w:r>
                <w:r>
                  <w:t xml:space="preserve"> </w:t>
                </w:r>
                <w:r w:rsidR="003F7E59">
                  <w:fldChar w:fldCharType="begin"/>
                </w:r>
                <w:r>
                  <w:instrText xml:space="preserve"> PAGE  \* MERGEFORMAT </w:instrText>
                </w:r>
                <w:r w:rsidR="003F7E59">
                  <w:fldChar w:fldCharType="separate"/>
                </w:r>
                <w:r w:rsidR="00AE26F0">
                  <w:rPr>
                    <w:noProof/>
                  </w:rPr>
                  <w:t>3</w:t>
                </w:r>
                <w:r w:rsidR="003F7E59">
                  <w:fldChar w:fldCharType="end"/>
                </w:r>
                <w:r>
                  <w:t xml:space="preserve"> </w:t>
                </w:r>
                <w:r>
                  <w:t>页</w:t>
                </w:r>
                <w:r>
                  <w:t xml:space="preserve"> </w:t>
                </w:r>
                <w:r>
                  <w:t>共</w:t>
                </w:r>
                <w:r>
                  <w:t xml:space="preserve"> </w:t>
                </w:r>
                <w:r>
                  <w:rPr>
                    <w:rFonts w:hint="eastAsia"/>
                  </w:rPr>
                  <w:t>8</w:t>
                </w:r>
                <w:r>
                  <w:t xml:space="preserve"> </w:t>
                </w:r>
                <w:r>
                  <w:t>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50" w:rsidRDefault="003F7E59">
    <w:pPr>
      <w:pStyle w:val="a4"/>
    </w:pPr>
    <w:r>
      <w:pict>
        <v:shapetype id="_x0000_t202" coordsize="21600,21600" o:spt="202" path="m,l,21600r21600,l21600,xe">
          <v:stroke joinstyle="miter"/>
          <v:path gradientshapeok="t" o:connecttype="rect"/>
        </v:shapetype>
        <v:shape id="文本框 4" o:spid="_x0000_s2050" type="#_x0000_t202" style="position:absolute;margin-left:0;margin-top:0;width:2in;height:2in;z-index: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FGtjjHdAQAAvgMAAA4AAAAAAAAA&#10;AQAgAAAAHgEAAGRycy9lMm9Eb2MueG1sUEsFBgAAAAAGAAYAWQEAAG0FAAAAAA==&#10;" filled="f" stroked="f">
          <v:textbox style="mso-fit-shape-to-text:t" inset="0,0,0,0">
            <w:txbxContent>
              <w:p w:rsidR="008A3350" w:rsidRDefault="00A45A00">
                <w:pPr>
                  <w:pStyle w:val="a4"/>
                </w:pPr>
                <w:r>
                  <w:t>第</w:t>
                </w:r>
                <w:r>
                  <w:t xml:space="preserve"> </w:t>
                </w:r>
                <w:r w:rsidR="003F7E59">
                  <w:fldChar w:fldCharType="begin"/>
                </w:r>
                <w:r>
                  <w:instrText xml:space="preserve"> PAGE  \* MERGEFORMAT </w:instrText>
                </w:r>
                <w:r w:rsidR="003F7E59">
                  <w:fldChar w:fldCharType="separate"/>
                </w:r>
                <w:r w:rsidR="00AE26F0">
                  <w:rPr>
                    <w:noProof/>
                  </w:rPr>
                  <w:t>1</w:t>
                </w:r>
                <w:r w:rsidR="003F7E59">
                  <w:fldChar w:fldCharType="end"/>
                </w:r>
                <w:r>
                  <w:t xml:space="preserve"> </w:t>
                </w:r>
                <w:r>
                  <w:t>页</w:t>
                </w:r>
                <w:r>
                  <w:t xml:space="preserve"> </w:t>
                </w:r>
                <w:r>
                  <w:t>共</w:t>
                </w:r>
                <w:r>
                  <w:t xml:space="preserve"> </w:t>
                </w:r>
                <w:r>
                  <w:rPr>
                    <w:rFonts w:hint="eastAsia"/>
                  </w:rPr>
                  <w:t>8</w:t>
                </w:r>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1B8" w:rsidRDefault="003121B8" w:rsidP="008A3350">
      <w:r>
        <w:separator/>
      </w:r>
    </w:p>
  </w:footnote>
  <w:footnote w:type="continuationSeparator" w:id="1">
    <w:p w:rsidR="003121B8" w:rsidRDefault="003121B8" w:rsidP="008A3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50" w:rsidRDefault="00A45A00">
    <w:pPr>
      <w:pStyle w:val="a5"/>
    </w:pPr>
    <w:r>
      <w:rPr>
        <w:rFonts w:ascii="微软雅黑" w:eastAsia="微软雅黑" w:hAnsi="微软雅黑" w:hint="eastAsia"/>
        <w:color w:val="666666"/>
        <w:sz w:val="21"/>
        <w:szCs w:val="21"/>
        <w:shd w:val="clear" w:color="auto" w:fill="FFFFFF"/>
      </w:rPr>
      <w:t>天道酬勤、商道酬信、人道酬诚、业道酬精</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0000000C"/>
    <w:multiLevelType w:val="multilevel"/>
    <w:tmpl w:val="0000000C"/>
    <w:lvl w:ilvl="0">
      <w:start w:val="1"/>
      <w:numFmt w:val="japaneseCounting"/>
      <w:lvlText w:val="第%1条"/>
      <w:lvlJc w:val="left"/>
      <w:pPr>
        <w:tabs>
          <w:tab w:val="left" w:pos="750"/>
        </w:tabs>
        <w:ind w:left="750" w:hanging="750"/>
      </w:pPr>
      <w:rPr>
        <w:rFonts w:ascii="黑体" w:eastAsia="黑体" w:hint="default"/>
      </w:rPr>
    </w:lvl>
    <w:lvl w:ilvl="1">
      <w:start w:val="1"/>
      <w:numFmt w:val="decimal"/>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E"/>
    <w:multiLevelType w:val="multilevel"/>
    <w:tmpl w:val="0000000E"/>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0000000F"/>
    <w:multiLevelType w:val="multilevel"/>
    <w:tmpl w:val="0000000F"/>
    <w:lvl w:ilvl="0">
      <w:start w:val="1"/>
      <w:numFmt w:val="chineseCountingThousand"/>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0"/>
    <w:multiLevelType w:val="multilevel"/>
    <w:tmpl w:val="00000010"/>
    <w:lvl w:ilvl="0">
      <w:start w:val="1"/>
      <w:numFmt w:val="decimal"/>
      <w:lvlText w:val="%1."/>
      <w:lvlJc w:val="left"/>
      <w:pPr>
        <w:tabs>
          <w:tab w:val="left" w:pos="840"/>
        </w:tabs>
        <w:ind w:left="840" w:hanging="420"/>
      </w:pPr>
    </w:lvl>
    <w:lvl w:ilvl="1">
      <w:start w:val="1"/>
      <w:numFmt w:val="decimal"/>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164A4"/>
    <w:rsid w:val="0002139E"/>
    <w:rsid w:val="00036608"/>
    <w:rsid w:val="00087257"/>
    <w:rsid w:val="000D1E4E"/>
    <w:rsid w:val="000D787D"/>
    <w:rsid w:val="000E0258"/>
    <w:rsid w:val="000E2DA0"/>
    <w:rsid w:val="000E50F9"/>
    <w:rsid w:val="0011481C"/>
    <w:rsid w:val="001245F6"/>
    <w:rsid w:val="00172A27"/>
    <w:rsid w:val="001749D7"/>
    <w:rsid w:val="001A0D88"/>
    <w:rsid w:val="001B039D"/>
    <w:rsid w:val="00202581"/>
    <w:rsid w:val="002D744E"/>
    <w:rsid w:val="002E2A55"/>
    <w:rsid w:val="002E3142"/>
    <w:rsid w:val="002F6204"/>
    <w:rsid w:val="003121B8"/>
    <w:rsid w:val="00320A11"/>
    <w:rsid w:val="00381E8C"/>
    <w:rsid w:val="003F7E59"/>
    <w:rsid w:val="00405805"/>
    <w:rsid w:val="004E3696"/>
    <w:rsid w:val="00524615"/>
    <w:rsid w:val="00542B70"/>
    <w:rsid w:val="00566A87"/>
    <w:rsid w:val="00571F16"/>
    <w:rsid w:val="005A646F"/>
    <w:rsid w:val="005B2769"/>
    <w:rsid w:val="005C660E"/>
    <w:rsid w:val="00621999"/>
    <w:rsid w:val="00694A49"/>
    <w:rsid w:val="00736776"/>
    <w:rsid w:val="00752CD0"/>
    <w:rsid w:val="007D3055"/>
    <w:rsid w:val="007D3E4E"/>
    <w:rsid w:val="00806A49"/>
    <w:rsid w:val="008505FE"/>
    <w:rsid w:val="008770C5"/>
    <w:rsid w:val="008A3350"/>
    <w:rsid w:val="008B7D8D"/>
    <w:rsid w:val="008E45C7"/>
    <w:rsid w:val="00997FC8"/>
    <w:rsid w:val="009B0D7A"/>
    <w:rsid w:val="009B3371"/>
    <w:rsid w:val="00A45A00"/>
    <w:rsid w:val="00A73F5D"/>
    <w:rsid w:val="00AA0EF8"/>
    <w:rsid w:val="00AA6CCB"/>
    <w:rsid w:val="00AB484C"/>
    <w:rsid w:val="00AD613D"/>
    <w:rsid w:val="00AE0E1A"/>
    <w:rsid w:val="00AE25B9"/>
    <w:rsid w:val="00AE26F0"/>
    <w:rsid w:val="00B1118E"/>
    <w:rsid w:val="00B63462"/>
    <w:rsid w:val="00B7091F"/>
    <w:rsid w:val="00B86CE2"/>
    <w:rsid w:val="00B9356F"/>
    <w:rsid w:val="00BB5877"/>
    <w:rsid w:val="00BC5A64"/>
    <w:rsid w:val="00BD46D6"/>
    <w:rsid w:val="00C078CF"/>
    <w:rsid w:val="00C13E8C"/>
    <w:rsid w:val="00C52837"/>
    <w:rsid w:val="00C969E2"/>
    <w:rsid w:val="00CB0350"/>
    <w:rsid w:val="00CB23FB"/>
    <w:rsid w:val="00CE480F"/>
    <w:rsid w:val="00CE666C"/>
    <w:rsid w:val="00D0692C"/>
    <w:rsid w:val="00D47687"/>
    <w:rsid w:val="00E6477D"/>
    <w:rsid w:val="00E818DD"/>
    <w:rsid w:val="00E967AF"/>
    <w:rsid w:val="00EB50BD"/>
    <w:rsid w:val="00ED52B2"/>
    <w:rsid w:val="00EE7251"/>
    <w:rsid w:val="00EE7B15"/>
    <w:rsid w:val="00F47B78"/>
    <w:rsid w:val="00FC1960"/>
    <w:rsid w:val="00FE3673"/>
    <w:rsid w:val="0A594D87"/>
    <w:rsid w:val="0E384FF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33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A3350"/>
    <w:rPr>
      <w:sz w:val="18"/>
      <w:szCs w:val="18"/>
    </w:rPr>
  </w:style>
  <w:style w:type="paragraph" w:styleId="a4">
    <w:name w:val="footer"/>
    <w:basedOn w:val="a"/>
    <w:link w:val="Char0"/>
    <w:uiPriority w:val="99"/>
    <w:rsid w:val="008A3350"/>
    <w:pPr>
      <w:tabs>
        <w:tab w:val="center" w:pos="4153"/>
        <w:tab w:val="right" w:pos="8306"/>
      </w:tabs>
      <w:snapToGrid w:val="0"/>
      <w:jc w:val="left"/>
    </w:pPr>
    <w:rPr>
      <w:sz w:val="18"/>
      <w:szCs w:val="18"/>
    </w:rPr>
  </w:style>
  <w:style w:type="paragraph" w:styleId="a5">
    <w:name w:val="header"/>
    <w:basedOn w:val="a"/>
    <w:link w:val="Char1"/>
    <w:uiPriority w:val="99"/>
    <w:rsid w:val="008A3350"/>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8A3350"/>
  </w:style>
  <w:style w:type="character" w:customStyle="1" w:styleId="Char">
    <w:name w:val="批注框文本 Char"/>
    <w:basedOn w:val="a0"/>
    <w:link w:val="a3"/>
    <w:rsid w:val="008A3350"/>
    <w:rPr>
      <w:kern w:val="2"/>
      <w:sz w:val="18"/>
      <w:szCs w:val="18"/>
    </w:rPr>
  </w:style>
  <w:style w:type="character" w:customStyle="1" w:styleId="Char0">
    <w:name w:val="页脚 Char"/>
    <w:basedOn w:val="a0"/>
    <w:link w:val="a4"/>
    <w:uiPriority w:val="99"/>
    <w:rsid w:val="008A3350"/>
    <w:rPr>
      <w:kern w:val="2"/>
      <w:sz w:val="18"/>
      <w:szCs w:val="18"/>
    </w:rPr>
  </w:style>
  <w:style w:type="character" w:customStyle="1" w:styleId="Char1">
    <w:name w:val="页眉 Char"/>
    <w:basedOn w:val="a0"/>
    <w:link w:val="a5"/>
    <w:uiPriority w:val="99"/>
    <w:rsid w:val="008A3350"/>
    <w:rPr>
      <w:kern w:val="2"/>
      <w:sz w:val="18"/>
      <w:szCs w:val="18"/>
    </w:rPr>
  </w:style>
  <w:style w:type="paragraph" w:styleId="a7">
    <w:name w:val="No Spacing"/>
    <w:link w:val="Char2"/>
    <w:uiPriority w:val="1"/>
    <w:qFormat/>
    <w:rsid w:val="008A3350"/>
    <w:rPr>
      <w:rFonts w:ascii="Calibri" w:hAnsi="Calibri"/>
      <w:sz w:val="22"/>
      <w:szCs w:val="22"/>
    </w:rPr>
  </w:style>
  <w:style w:type="character" w:customStyle="1" w:styleId="Char2">
    <w:name w:val="无间隔 Char"/>
    <w:basedOn w:val="a0"/>
    <w:link w:val="a7"/>
    <w:uiPriority w:val="1"/>
    <w:rsid w:val="008A3350"/>
    <w:rPr>
      <w:rFonts w:ascii="Calibri" w:hAnsi="Calibri"/>
      <w:sz w:val="22"/>
      <w:szCs w:val="22"/>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482</Words>
  <Characters>2754</Characters>
  <Application>Microsoft Office Word</Application>
  <DocSecurity>0</DocSecurity>
  <Lines>22</Lines>
  <Paragraphs>6</Paragraphs>
  <ScaleCrop>false</ScaleCrop>
  <Company>三浪网络有限公司</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企业网站建设合同书</dc:title>
  <dc:creator>郑光发</dc:creator>
  <cp:lastModifiedBy>xb21cn</cp:lastModifiedBy>
  <cp:revision>70</cp:revision>
  <cp:lastPrinted>2012-05-18T02:00:00Z</cp:lastPrinted>
  <dcterms:created xsi:type="dcterms:W3CDTF">2008-03-13T17:10:00Z</dcterms:created>
  <dcterms:modified xsi:type="dcterms:W3CDTF">2021-11-12T03:23:00Z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FB2E4FA28B3042969D6220CE59D52546</vt:lpwstr>
  </property>
</Properties>
</file>